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684" w14:textId="131f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июля 2018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деятельности правоохранительных и специальных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2018 года № 92-р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июля 2018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деятельности правоохранительных и специальных государственных органов"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92-р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12 июля 2018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деятельности правоохранительных и специальных государственных органов"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693"/>
        <w:gridCol w:w="338"/>
        <w:gridCol w:w="758"/>
        <w:gridCol w:w="1403"/>
        <w:gridCol w:w="1310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 ответственное за качество, своевременность разработки и принятие правовых актов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оперативных штабах по борьбе с терроризмом"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Билисбеков Н.Д.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Указ Президента Республики Казахстан от 18 апреля 2018 года "О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отчетов начальника департамента полиции области, города республиканского значения и столицы, городского, районного, районного в городе органа полиции и участкового инспектора полиции перед населением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10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должностей, замещаемых на конкурсной основе, и Правил проведения конкурса на вышестоящие руководящие должности системы органов прокуратуры Республики Казахстан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 А.И.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в антикоррупционной службе, замещаемых на конкурсной основе, и Правил проведения конкурса на вышестоящие руководящие должности в антикоррупционной службе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в органах внутренних дел Республики Казахстан, замещаемых на конкурсной основе, и Правил проведения конкурса на вышестоящие руководящие должности в органах внутренних дел Республики Казахстан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руководящих должностей в оперативной - следственных подразделениях органов государственных доходов (служба экономических расследований), замещаемых на конкурсной основе, и Правил проведения конкурса на вышестоящие руководящие должности в оперативно-следственных подразделениях органов государственных доходов (служба экономических расследований)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внутреннего распорядка специального помещения и Правил организации деятельности специальных помещений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внутренних дел Республики Казахстан по вопросам деятельности местной полицейской службы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27 мая 2011 года № 246 "Некоторые вопросы прохождения службы в органах внутренних дел Республики Казахстан"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17 ноября 2014 года № 498 "О некоторых вопросах прохождения службы в оперативно- следственных подразделениях органов государственных доходов (служба экономических расследований)"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5 мая 2015 года № 432 "Об утверждении квалификационных требований к категориям должностей органов внутренних дел Республики Казахстан"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2015 года № 979 "Об утверждении Правил назначения на должности сотрудников местной полицейской службы"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Бисенкулов Б.Б.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