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84bf" w14:textId="3b58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14 марта 2018 года № 30-р "Об утверждении Дорожной карты по реализации обращения Главы государства к народу "Пять социальных инициатив Президента"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июля 2018 года № 91-р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14 марта 2018 года № 30-р "Об утверждении Дорожной карты по реализации обращения Главы государства к народу "Пять социальных инициатив Президента" (далее - Дорожная карта)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Дорожную карту по реализации обращения Главы государства к народу "Пять социальных инициатив Президента", утвержденную указанным распоряжением, изложить в новой редакции, согласно приложению к настоящему распоряжению;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ежеквартально до 2 числа месяца, следующего за отчетным кварталом, представлять информацию о ходе исполнения Дорожной карты в Министерство национальной экономики Республики Казахстан."; пункт 3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Министерству национальной экономики Республики Казахстан ежеквартально до 10 числа месяца, следующего за отчетным кварталом, представлять сводную информацию о ходе исполнения Дорожной карты в Канцелярию Премьер-Министра Республики Казахстан.".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31-р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30-р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 реализации обращения Главы государства к народу "Пять социальных инициатив Президента"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3351"/>
        <w:gridCol w:w="2969"/>
        <w:gridCol w:w="614"/>
        <w:gridCol w:w="1264"/>
        <w:gridCol w:w="3100"/>
        <w:gridCol w:w="245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(соисполнитель)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за контроль структурное подразделение Администрации Президента Республики Казахстан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"Новые возможности приобретения жилья для каждой семьи"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внесению изменений и дополнений в законодательные акты Республики Казахстан для реализации Программы "7 - 20 - 25. Новые возможности приобретения жилья для каждой семьи" (законы Республики Казахстан: "О Национальном Банке", "О банках и банковской деятельности", "О страховой деятельности" и др.)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МИР, МНЭ, АО "НУХ "Байтерек"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объем выкупа у БВУ прав требования по ипотечным жилищным займам, выданным по Программе "7 - 20 - 25. Новые возможности приобретения жилья для каждой семьи", до конца 2022 года 1 трлн.тенге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Программы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- 20 - 25. Новые возможности приобретения жилья для каждой семьи", направленной на обеспечение доступной жилищной ипотеки для широкого круга работающих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МНЭ, МИР, АО "НУХ "Байтерек"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соответствующих правил и регламентов в реализацию Программы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- 20 - 25. Новые возможности приобретения жилья для каждой семьи"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МНЭ, МИР, АО "НУХ "Байтерек"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специальной дочерней организации со 100 % участием НБ для выкупа ипотечных кредитов, предоставленных БВУ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МНЭ, МЮ, АО "НУХ "Байтерек"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НБ, государственная регистрация юридического лица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ежегодному дополнительному выделению средств из РБ на программу "Нұрлы жер" для обеспечения объемов строительства в рамках Программы "7 - 20 - 25. Новые возможности приобретения жилья для каждой семьи" в размере 20 млрд. тенге на увеличение финансирования строительства инженерных коммуникаций в районы жилищной застройки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МНЭ, акимы областей, городов Астаны, Алматы и Шымкент, АО "НУХ "Байтерек" (по согласованию), АО "ЖССБК"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соответствующих изменений и дополнений в Программу жилищного строительства "Нұрлы жер" в части корректировки механизмов с учетом норм Программы "7 - 20 - 25. Новые возможности приобретения жилья для каждой семьи"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НБ (по согласованию), МФ, МНЭ, НПП"Атамекен" (по согласованию), АО "НУХ "Байтерек" (по согласованию), АО "ЖССБК" (по согласованию), АО "Ипотечная организация "Казахстанская ипотечная компания"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"Снижение налоговой нагрузки для повышения заработных плат низкооплачиваемых работников"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снижения налоговой нагрузки в 10 раз для категории работников, получающих оплату труда не более 25- кратного МРП в месяц и выработка механизма администрирования индивидуального подоходного налога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НПП "Атамекен"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без увеличения нагрузки на работодателей порядка у 2 млн. человек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поправок в налоговое законодательство в части снижения размера индивидуального подоходного налога работникам с низким размером заработной платы (Налоговый кодекс и др.)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НПП "Атамекен"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на рассмотрение РБК сумм потерь бюджетов от снижения размера индивидуального подоходного налога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РБК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потерь местных бюджетов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республиканском бюджете на 2019 - 2021 годы")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МФ,МНЭ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7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внедрения прогрессивной шкалы индивидуального подоходного налога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НЛП "Атамекен"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"Повышение доступности и качества высшего образования и улучшение условий проживания студенческой молодежи"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бюджетной заявки на выделение дополнительных средств на увеличение государственных образовательных заказов и развитие инфраструктуры системы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Астаны, Алматы и Шымкент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в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выделение 20 тыс. грантов, из них 11 тыс. грантов на подготовку специалистов по техническим специальностям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нормативные правовые акты по повышению стоимости новых грантов с 2018 - 2019 учебного года по техническим и сельскохозяйственным специальностям до уровня грантов в национальных вузах (изменения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республиканском бюджете на 2018 - 2020 годы")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МНЭ, МВД, М3, МИД, МИК, МКС, МОАП, МОР, МИР, МСХ, МТСЗН, МЭ, АДГСПК (по согласованию), ГП (по согласованию), ВС (по согласованию), Ассоциация ВУЗов Республики Казахстан (по согласованию), НПП "Атамекен" (по согласованию), Общественный совет по вопросам образования, науки, молодежной политики и защите прав детей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нормативные правовые акты по выделению дополнительно 20 тысяч грантов с 2018 - 2019 учебного года, в том числе 11 тысяч грантов на технические специальности по программам бакалавриата (изменения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республиканском бюджете на 2018 - 2020 годы")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МФ, МВД, М3, МИД, МИК, МКС, МОАП, МОР, МИР, МСХ, МТСЗН, МЭ,АДГСПК (по согласованию), ГП (по согласованию), ВС (по согласованию), Ассоциация ВУЗов Республики Казахстан (по согласованию), НПП "Атамекен" (по согласованию), Общественный совет по вопросам образования, науки, молодежной политики и защите прав детей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государственного образовательного заказа на подготовку кадров с высшим и послевузовским образованием по специальностям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Ассоциация ВУЗов Республики Казахстан (по согласованию), HПП "Атамекен" (по согласованию), Общественный совет по вопросам образования, науки, молодежной политики и защите прав детей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мониторинга.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механизмов по строительству общежитий ВУЗов и колледжей и развитию инфраструктуры системы образования на принципах государственно-частного партнерства (законы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концессиях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исполнительном производстве и статусе судебных исполнителей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платежах и платежных системах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др.)</w:t>
            </w:r>
          </w:p>
          <w:bookmarkEnd w:id="1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МНЭ, МИР, МСХ, акимы областей, городов Астаны, Алматы и Шымкент, НБ (по согласованию), АО "ФРП "Даму"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эксплуатацию до конца 2022 года новых студенческих общежитий не менее чем на 75 тысяч мест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мониторинга.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земельных участков вблизи территорий ВУЗов и колледжей для строительства общежитий и подведение инженерных коммуникаций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областей, городов Астаны, Алматы и Шымкент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внесению изменений и дополнений в действующее законодательство по вопросам строительства общежитий и развития инфраструктуры системы образования на принципах государственно-частного партнерства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законы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государственно-частном партнерстве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 "Об утверждении Государственной программы развития образования и науки Республики Казахстан на 2016 - 2019 годы" и др.)</w:t>
            </w:r>
          </w:p>
          <w:bookmarkEnd w:id="1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МНЭ, МИР, акимы областей, городов Астаны, Алматы и Шымкент, АО "ФРП "Даму" (по согласованию), заинтересованные государственные органы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строительства новых студенческих общежитий не менее чем на 75 тысяч мест до конца 2022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МНЭ, акимы областей, городов Астаны, Алматы и Шымкент, АО "ФРП "Даму" (по согласованию), заинтересованные государственные органы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года, 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"Расширение микрокредитования"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бюджетной заявки на выделение дополнительных средств на микрокредитование в сельской местности и малых городах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 областей, городов Астаны, Алматы и Шымкент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в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 2018 году микрокредитованием более 14 тыс. человек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бюджетной заявки на выделение дополнительных средств на микрокредитование в городах и моногородах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акимы областей, городов Астаны, Алматы и Шымкент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в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 микрокредитования в городах и сельской местности на 20 млрд. тенге в рамках Программы развития продуктивной занятости и массового предпринимательства на 2017 -2021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МСХ, МТСЗН, акимы областей, городов Астаны, Алматы и Шымкент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РБК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основные условия кредитования областных бюджетов, бюджетов городов Астаны и Алматы на содействие развитию предпринимательства в областных центрах, городах Астане и Алматы, Туркестане, Семей и моногородах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МФ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3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кредитных договоров в рамках микрокредитования предпринимательства с учетом выделения дополнительных средств: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  <w:bookmarkEnd w:id="14"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центрах, городах Астане, Алматы, Туркестане, Семей и моногородах;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акимы областей, городов Астаны, Алматы и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городах и сельской местности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акимы областей, городов Астаны, Алматы и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пула проектов самозанятой и безработной категории граждан в банках второго уровня, микрофинансовых организациях и кредитных товариществах для последующего их финансирования за счет дополнительных средств, выделяемых на микрокредитование в рамках Программы развития продуктивной занятости и массового предпринимательства на 2017 -2021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Астаны, Алматы и Шымкент, НЛП "Атамекен" (по согласованию), АО "АКК" (по согласованию), АО "ФФПСХ" (по согласованию), АО "ФРП "Даму"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 и 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Программу развития продуктивной занятости и массового предпринимательства на 2017 - 2021 годы и соответствующие нормативные правовые акты, направленных на расширение охвата участников программы микрокредитованием, в том числе в части: актуализации целевых индикаторов; определения лимитов выдачи микрокредитов дифференцированно для проектов, реализуемых в городах и селах; развития якорной кооперации вокруг перерабатывающих сельхозпредприятий, откормочных площадок для обеспечения сбыта продукции конечными заемщиками; вовлечения в структуру микрокредитования МФО через предоставление им финансирования на беззалоговой основе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МНЭ, акимы областей, городов Астаны, Алматы и Шымкент, НИИ "Атамекен" (по согласованию), АО "ФРП "Даму" (по согласованию), АО "АКК" (по согласованию *, АО "ФФПСХ"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с последующим принятием подзаконных актов в течение 30 календарных дней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"Дальнейшая газификация страны"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межведомственной рабочей группы по вопросам реализации проекта строительства первого этапа магистрального газопровода "Сарыарка"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МИР, акимы Кызылординской, Карагандинской, Акмолинской областей и города Астаны, АО "ФНБ "Самрук-Казына" (по согласованию), АО "Ж "КазМунайГаз" (по согласованию), АО "КазТрансГаз" (по согласованию), АО"НУХ "Байтерек"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5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обеспечение 171 населенных пунктов вдоль трассы магистрального газопровода "Сарыарка" природным газом. Создание в период строительства порядка 800 рабочих мест, в период эксплуатации 225 рабочих мест согласно ТЭО. Улучшение экологической обстановки в регионах вдоль трассы первого этапа магистрального газопровода "Сарыарка" путем замещения угля. При этом эффект снижения выбросов загрязняющих веществ к 2030 году по предварительным данным составит порядка -60-70 тыс. тонн в год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схемы и условий финансирования проекта строительства первого этапа магистрального газопровода "Сарыарка" путем привлечения средств у международных финансовых институтов: Европейского банка реконструкции и развития, Евразийского банка развития, Банка развития Казахстана и др.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МФ, МНЭ, МЭ, АО "ФНБ "Самрук-Казына" (по согласованию), АО "НК "КазМунайГаз" (по согласованию), АО "КазТрансГаз"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изменению методологии тарифообразования на услуги по транспортировке природного газа магистральными газопроводами, направленных на окупаемость проекта газификации "Сарыарка"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МФ, МИР, акимы Кызылординской, Карагандинской, Акмолинской областей и города Астаны, АО "ФНБ "Самрук-Казына" (по согласованию), АО "НК "КазМунайГаз" (по согласованию), АО "КазТрансГаз" (по согласованию), АО "НУХ "Байтерек"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ПСД проекта строительства первого этапа магистрального газопровода "Сарыарка"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МИР, АО "КазТрансГаз"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земельных участков для прокладки магистрального газопровода "Сарыарка" по маршруту"Кызылорда - Жезказган - Караганда - Темиртау - Астана"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Кызылординской, Карагандинской, Акмолинской областей и города Астаны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</w:p>
          <w:bookmarkEnd w:id="1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заключения Республиканского государственного предприятия на праве хозяйственного ведения "Государственная вневедомственная экспертиза проектов" Комитета по делам строительства и жилищно- коммунального хозяйства Министерства по инвестициям и развитию Республики Казахстан на проектно-сметную документацию проекта строительства первого этапа магистрального газопровода "Сарыарка"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"КазТрансГаз"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проектно-сметную документацию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Создание/определение организации для реализации проекта строительства первого этапа магистрального газопровода "Сарыарка" и формирование уставного капитала на достаточном уровне, необходимом для привлечения финансирования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согласованию), МНЭ, АО "НК "КазМунайГаз" (по согласованию), АО "КазТрансГаз"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мониторинга.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 "Сарыарка" по маршруту "Кызылорда - Жезказган - Караганда - Темиртау - Астана" с проведением церемонии старта проекта в июле 2018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согласованию), АО "НК "КазМунайГаз" (по согласованию), АО "КазТрансГаз" (по согласованию)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 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поэтапный ввод в эксплуатацию газораспределительных сетей для подключения к магистральному газопроводу "Сарыарка"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акимы, Карагандинской, Акмолинской областей и города Астаны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 (поэтапно)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 - экономического мониторинга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6487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"КазТрансГаз"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"ФФПСХ"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финансовой поддержки сельского хозяйства"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"ЖССБК"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Казахстана"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"Ипотечная организация "Казахстанская ипотечная компания"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"АКК"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"Аграрная кредитная корпорация"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бюджетная комиссия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