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5cef" w14:textId="4245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19 января 2018 года № 6-р "О Плане работы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июня 2018 года № 74-р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января 2018 года № 6-р "О Плане работы Правительства Республики Казахстан на 2018 год"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Правительства Республики Казахстан на 2018 год,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172,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5524"/>
        <w:gridCol w:w="328"/>
        <w:gridCol w:w="2174"/>
        <w:gridCol w:w="328"/>
        <w:gridCol w:w="2387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Мажилис Парламента проекта Закона Республики Казахстан "О внесении изменений и дополнений в некоторые законодательные акты Республики Казахстан по вопросам игорного бизнеса"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  <w:bookmarkEnd w:id="4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действующего законодательства игорного бизнеса, восполнение пробелов в правовом регулировании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