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2bdd" w14:textId="dcb2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перспективам развития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июня 2018 года № 73-р.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развития Туркестанской области: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перспективам развития Туркестанской области (далее - Комиссия) в составе согласно приложению к настоящему распоряжению.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выработку и внесение в Правительство Республики Казахстан предложений по плану организационных мероприятий (дорожной карте)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организации и проведению конкурса на разработку генерального плана по развитию города Туркестана как культурно-духовного центра тюркского мира;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и внесение в Правительство Республики Казахстан предложений по перспективам развития Туркестанской области.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73-р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перспективам развития Туркестанской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постановлением Правительства РК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заместитель председателя (по согласованию)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области, заместитель председателя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религий и гражданского общества Республики Казахстан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(Антикоррупционной службы) (по согласованию)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 (по согласованию)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Центральной избирательной комиссии Республики Казахстан (по согласованию)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Отдела государственного контроля и организационно-территориальной работы Администрации Президента Республики Казахстан (по согласованию)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