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3434" w14:textId="9133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государственной программы поддержки и развития бизнеса "Дорожная карта бизнеса-2020"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июня 2018 года № 69-р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государственной программы поддержки и развития бизнеса "Дорожная карта бизнеса - 2020":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проекта государственной программы поддержки и развития бизнеса "Дорожная карта бизнеса - 2020"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июня 2018 года разработать проект государственной программы поддержки и развития бизнеса "Дорожная карта бизнеса - 2020".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69-р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разработке проекта государственной программы поддержки и развития бизнеса "Дорожная карта бизнеса-2020"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руководитель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руководителя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предпринимательства Министерства национальной экономики Республики Казахстан, секретарь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национальной экономики Республики Казахстан, член общественного совета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- член Комитета по экономической политике, инновационному развитию и предпринимательству Сената Парламента Республики Казахстан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- член Комитета по экономической реформе и региональному развитию Мажилиса Парламента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статистике Министерства национальной экономики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инвестициям Министерства по инвестициям и развитию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индустриального развития и промышленной безопасности Министерства по инвестициям и развитию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бюджетных инвестиций и развитию государственно-частного партнерства Министерства национальной экономики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анализа и оценки регионов Министерства национальной экономики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и анализа Министерства национальной экономики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экономики и финансов Министерства национальной экономики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торговой деятельности Министерства национальной экономики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технологического и инновационного развития Министерства по инвестициям и развитию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инвестиционной политики Министерства сельского хозяйства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совета при Министерстве финансов Республики Казахстан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"Фонд развития предпринимательства Даму"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"Казахстанский институт развития индустрии"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общественного совета при Министерстве финансов Республики Казахстан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 коммерциализации технологий акционерного общества "Национальное агентство по технологическому развитию"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Департамента регионального развития национальной палаты предпринимателей "Атамекен"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Совета объединения юридических лиц "Ассоциация финансистов Казахстана"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проектами фронт офиса акционерного общества "Казахстанский центр государственно-частного партнерства" (по согласованию)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