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336c" w14:textId="c513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концессионным проектам особой значимости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мая 2018 года № 59-р. Утратило силу постановлением Правительства Республики Казахстан от 29 апреля 2022 года № 268.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29.04.2022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Комиссию по концессионным проектам особой значимости (далее –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59-р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концессионным проектам особой значимости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Премьер-Министра РК от 11.04.2019 </w:t>
      </w:r>
      <w:r>
        <w:rPr>
          <w:rFonts w:ascii="Times New Roman"/>
          <w:b w:val="false"/>
          <w:i w:val="false"/>
          <w:color w:val="ff0000"/>
          <w:sz w:val="28"/>
        </w:rPr>
        <w:t>№ 57-р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постановлением Правительства РК от 01.10.2020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заместитель председателя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Министерства национальной экономики Республики Казахстан, секретарь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организатора конкурса по концессии, заместитель председателя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59-р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по концессионным проектам особой значимости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концессионным проектам особой значимости (далее – Комиссия) является консультативно-совещательным органом при Правительстве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образуется для осуществления деятельности по концессионным проектам особой значимости, определяемым Правительством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законами Республики Казахстан и иными нормативными правовыми актами Республики Казахстан, а также настоящим Положением.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соответствующий организатор конкурса по концессии.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предусмотренным подпунктом 6) пункта 6 настоящего Положения, рабочим органом Комиссии является центральный уполномоченный орган по государственному планированию.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проводятся по мере необходимости.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Комиссии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Задачами Комиссии являются: 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рассмотрение и отбор концессионных заявок, представленных участниками конкурса;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признание лучшей концессионной заявки;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переговоров по уточнению концессионного проекта и условий договора концессии с участником конкурса, концессионная заявка которого признана лучшей;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о включении концессионных проектов в перечень концессионных проектов особой значимости (далее – перечень) либо исключении концессионных проектов особой значимости из перечня;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выработка предложений по вопросам продления заключенных договоров концессии;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выработка предложений по проблемным вопросам реализации концессионных проектов. 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деятельности Комиссии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и порядок деятельности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