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ee59" w14:textId="599e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10 октября 2017 года № 144-р "О создании Межведомственной комиссии по вопросам реализации Программы развития продуктивной занятости и массового предпринимательства на 2017 - 2021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февраля 2018 года № 23-р. Утратило силу распоряжением Премьер-Министра Республики Казахстан от 17 апреля 2019 года № 61-р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17.04.2019 </w:t>
      </w:r>
      <w:r>
        <w:rPr>
          <w:rFonts w:ascii="Times New Roman"/>
          <w:b w:val="false"/>
          <w:i w:val="false"/>
          <w:color w:val="ff0000"/>
          <w:sz w:val="28"/>
        </w:rPr>
        <w:t>№ 61-р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10 октября 2017 года № 144-р "О создании Межведомственной комиссии по вопросам реализации Программы развития продуктивной занятости и массового предпринимательства на 2017 - 2021 годы"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создании Межведомственной комиссии по вопросам реализации Программы развития продуктивной занятости и массового предпринимательства на 2017 - 2021 годы "Еңбек" и развития Национальной системы квалификации";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 пункт 1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выработки предложений по вопросам реализации Программы развития продуктивной занятости и массового предпринимательства на 2017 - 2021 годы "Еңбек" и развития Национальной системы квалификации: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Межведомственную комиссию по вопросам реализации Программы развития продуктивной занятости и массового предпринимательства на 2017 - 2021 годы "Еңбек" и развития Национальной системы квалификации (далее - Комиссия) в составе согласно приложению к настоящему распоряжению.";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Межведомственной комиссии по вопросам реализации Программы развития продуктивной занятости и массового предпринимательства на 2017 - 2021 годы, утвержденном указанным распоряжением: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 Межведомственной комиссии по вопросам реализации Программы развития продуктивной занятости и массового предпринимательства на 2017 - 2021 годы "Еңбек" и развития Национальной системы квалификации";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Межведомственной комиссии по вопросам реализации Программы развития продуктивной занятости и массового предпринимательства на 2017 - 2021 годы, утвержденном указанным распоряжением: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Межведомственной комиссии по вопросам реализации Программы развития продуктивной занятости и массового предпринимательства на 2017 - 2021 годы "Еңбек" и развития Национальной системы квалификации";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 и 2 изложить в следующей редакции: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Межведомственная комиссия по вопросам реализации Программы развития продуктивной занятости и массового предпринимательства на 2017 - 2021 годы "Еңбек" и развития Национальной системы квалификации (далее - Комиссия) является консультативно-совещательным органом при Правительстве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предложений по вопросам реализации Программы развития продуктивной занятости и массового предпринимательства на 2017 - 2021 годы "Еңбек", утвержденной постановлением Правительства Республики Казахстан от 29 декабря 2016 года № 919 (далее - Программа), и развития Национальной системы квалификаций.";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Основными задачами Комиссии являются: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основных итогов выполнения Программы и заслушивание отчетов центральных и местных исполнительных органов по реализации Программы, а также государственных, правительственных программ и программ развития территорий соответственно в части создания рабочих мест и трудоустройства по отраслям и в регионах;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на рассмотрение в Правительство Республики Казахстан предложений по вопросам, связанным с реализацией Программы, и развития Национальной системы квалификаций;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вопросам реализации профессиональных стандартов и внедрения образовательных программ;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предложений по вопросам внедрения независимой системы оценки квалификаций;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предложений по совершенствованию действующего законодательства Республики Казахстан по вопросам Национальной системы квалификаций, в том числе по созданию и функционированию Национального квалификационного органа;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выработка предложений по цифровизации отраслей экономики через элементы Национальной системы квалификации".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