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b4c7" w14:textId="df3b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Кодекса Республики Казахстан от 26 декабря 2017 года "О таможенном регулировании в Республике Казахстан" и Закона Республики Казахстан от 26 декабря 2017 года "О внесении изменений и дополнении в некоторые законодательные акты Республики Казахстан по вопросам таможенного регулирования"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февраля 2018 года № 16-р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таможенном регулировании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внесении изменений и дополнений в некоторые законодательные акты Республики Казахстан по вопросам таможенного регулирования"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 № 16-р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актов, принятие которых необходимо в целях реализации Кодекса Республики Казахстан от 26 декабря 2017 года "О таможенном регулировании в Республике Казахстан" и Закона Республики Казахстан от 26 декабря 2017 года "О внесении изменений и дополнений в некоторые законодательные акты Республики Казахстан по вопросам таможенного регулирования"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8436"/>
        <w:gridCol w:w="1486"/>
        <w:gridCol w:w="505"/>
        <w:gridCol w:w="647"/>
        <w:gridCol w:w="785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 п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актов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ставок таможенных сборов, взимаемых органами государственных доходов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и Правил выдачи и заполнения документа об условиях переработки товаров на/вне таможенной территории Евразийского экономического союза и переработки для внутреннего потребления, внесения в него изменений (дополнений), отзыва (аннулирования) и (или) возобновления его действия, а также порядка продления срока переработки товаров и порядка признания отходов, образовавшихся в результате операций по переработке на таможенной территории Евразийского экономического союза и переработке для внутреннего потребления, непригодными для дальнейшего коммерческого использования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8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признания отходов, образовавшихся в результате уничтожения, не подлежащими помещению под таможенные процедуры, товарами Евразийского экономического союза и не находящимися под таможенным контролем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товаров, в отношении которых условный выпуск не допускается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3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должностными лицами органов государственных доходов санитарно-карантинного контроля, а также привлечения территориальных органов в сфере санитарно-эпидемиологического благополучия населения для проведения санитарно-карантинного контроля в автомобильных пунктах пропуска через таможенную границу Евразийского экономического союза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финансов Республики Казахстан и Министра здравоохранения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15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должностными лицами органов государственных доходов транспортного контроля в автомобильных, морских пунктах пропуска и иных местах перемещения товаров через таможенную границу Евразийского экономического союза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финансов Республики Казахстан и Министра по инвестициям и развитию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7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информационного взаимодействия уполномоченного органа в области технического регулирования и уполномоченного органа по обмену сведениями о документах, подтверждающих соответствие ввозимых товаров требованиям, установленным техническими регламентами Евразийского экономического союза, а также законодательством Республики Казахстан в области технического регулирования, а также сведениями из таких документов для целей подтверждения соблюдения мер технического регулирования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финансов Республики Казахстан и Министра по инвестициям и развитию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9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взаимодействия органов государственных доходов Республики Казахстан с национальной железнодорожной компанией, национальным перевозчиком в сфере железнодорожного транспорта, международными аэропортами, морскими и речными портами Республики Казахстан при проведении таможенного контроля в отношении товаров и транспортных средств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финансов Республики Казахстан и Министра по инвестициям и развитию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21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взаимодействия Министерства финансов Республики Казахстан с Министерством национальной экономики Республики Казахстан в целях предоставления освобождения от обложения таможенными пошлинами и налогами отдельных категорий товаров, ввозимых на единую таможенную территорию Евразийского экономического союза, приобретенных за счет средств грантов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финансов Республики Казахстан и Министра национальной экономики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23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перечня категорий товаров, подвергающихся быстрой порче, в отношении которых применяется первоочередной порядок совершения таможенных операций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финансов Республики Казахстан и Министра здравоохранения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25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взаимодействия Министерства финансов Республики Казахстан и Национального Банка Республики Казахстан в целях соблюдения валютного законодательства Республики Казахстан, обмена информацией, в том числе в электронной форме, а также перечня сведений в рамках такого обмена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финансов Республики Казахстан и Председателя Национального Банка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  <w:bookmarkEnd w:id="27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подтверждения соблюдения запретов и ограничений после выпуска товаров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по инвестициям и развитию Республики Казахстан, Министра здравоохранения Республики Казахстан и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29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3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совместный приказ Министра по инвестициям и развитию Республики Казахстан от 23 февраля 2017 года № 106 и Заместителя Премьер-Министра Республики Казахстан — Министра сельского хозяйства Республики Казахстан от 24 февраля 2017 года № 84 "Об утверждении Правил признания целевого использования условно выпущенных товаров, помещенных под таможенную процедуру выпуска для внутреннего потребления, в отношении которых предоставлены льготы по уплате ввозных таможенных пошлин, налогов, сопряженные с ограничениями по пользованию и (или) распоряжению товарами, ввезенными на таможенную территорию Таможенного союза в рамках реализации специальных инвестиционных контрактов"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по инвестициям и развитию Республики Казахстан и Заместителя Премьер- Министра Республики Казахстан - Министра сельского хозяйства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  <w:bookmarkEnd w:id="31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3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распоряжения о приостановлении расходных операций по банковским счетам плательщика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  <w:bookmarkEnd w:id="33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3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представления документов для освобождения от обложения таможенными сборами за таможенное декларирование товаров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3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подтверждения наличия оснований для предоставления отсрочки или рассрочки уплаты ввозных таможенных пошлин и форм решений о предоставлении отсрочки или рассрочки уплаты ввозных таможенных пошлин и отказе в их предоставлении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3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учета в органах государственных доходов обеспечения уплаты таможенных пошлин, налогов, определения суммы обеспечения уплаты таможенных пошлин, налогов, применения генерального обеспечения уплаты таможенных пошлин, налогов, а также порядка применения способов обеспечения исполнения обязанностей юридического лица, осуществляющего деятельность в сфере таможенного дела, уполномоченного экономического оператора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3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структуры, формата и формы расчета таможенных пошлин, налогов, взимаемых по единым ставкам, либо таможенных пошлин, налогов, взимаемых в виде совокупного таможенного платежа, а также порядка ее заполнения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3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опознавательного знака транспортного средства международной перевозки уполномоченного экономического оператора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3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совершения таможенной очистки товаров должностными лицами органов государственных доходов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4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мест совершения отдельных таможенных операций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4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отчетов о применении таможенной процедуры переработки на (вне) таможенной территории и для внутреннего потребления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4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задержания (приостановления) наличных денежных средств и (или) денежных инструментов, перемещаемых через таможенную границу Евразийского экономического союза, при получении информации, предоставляемой правоохранительными органами и (или) уполномоченным органом о возможной причастности к отмыванию доходов, полученных преступным путем и финансированию терроризма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4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подтверждения размещения товаров в местах временного хранения, совершения органами государственных доходов таможенных операций, связанных с регистрацией документов, представленных для помещения товаров на временное хранение, и выдачи подтверждения об их регистрации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4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регистрации или отказа в регистрации пассажирской таможенной декларации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4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заполнения должностным лицом органа государственных доходов таможенных деклараций, а также особенностей совершения таможенных операций, связанных с таким заполнением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4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особенностей применения таможенной процедуры таможенного транзита в отношении товаров, перевозимых по территории Республики Казахстан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4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прибытия и таможенного транзита товаров и транспортных средств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4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мест перемещения товаров через таможенную границу Евразийского экономического союза, в которых применяется система двойного коридора, и Правил формирования перечня мест перемещения товаров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4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подтверждения ввоза товаров для личного пользования на таможенную территорию Евразийского экономического союза обратно после их вывоза с таможенной территории Евразийского экономического союза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5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представления железнодорожными перевозчиками информации о месте нахождения временно ввезенного железнодорожного транспортного средства международной перевозки и (или) перевозимых на железнодорожных транспортных средствах контейнеров, в том числе используемых для внутренних перевозок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51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5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таможенного досмотра и осмотра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5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реализации, использования и уничтожения задержанных товаров, возмещения расходов по их перевозке (транспортировке), перегрузке (погрузке, выгрузке), хранению, иных расходов, связанных с подготовкой к реализации и реализацией задержанных товаров, а также возврата сумм, полученных от их реализации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5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зон деятельности органов государственных доходов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5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принятия решения о классификации товара и его формы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5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классификации товаров, перемещаемых через таможенную границу Евразийского экономического союза в несобранном или разобранном виде, в том числе в некомплектном или незавершенном виде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5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уполномоченных органов на принятие предварительных решений о классификации товаров, происхождении товаров и решений о классификации товаров в несобранном или разобранном виде, в том числе в некомплектном или незавершенном виде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5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регистрации предварительных решений о классификации товаров в журнале регистрации предварительных решений о классификации товаров и формы такого журнала, а также формы заявления о принятии предварительного решения о классификации товара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5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регистрации предварительных решений о происхождении товаров в журнале регистрации предварительных решений о происхождении товаров и формы такого журнала, а также формы заявления о принятии предварительного решения о происхождении товара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6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таможенной экспертизы уполномоченным органом государственных доходов и формы решения органа государственных доходов о назначении таможенной экспертизы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6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особенностей предъявления условно выпущенных товаров либо подтверждения места их нахождения при проведении таможенного контроля для подтверждения соблюдения целей и условий предоставления льгот по уплате ввозных таможенных пошлин, налогов и (или) ограничений по пользованию и (или) распоряжению этими товарами в связи с применением льгот по уплате ввозных таможенных пошлин, налогов, а также периодичности проведения и иных требований к проведению таможенного контроля после выпуска товаров в отношении условно выпущенных товаров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6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уведомления о не уплаченных в установленный срок суммах таможенных пошлин, налогов, специальных, антидемпинговых, компенсационных пошлин, пеней, процентов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6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и сроках проведения консультаций для определения таможенной стоимости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6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ведения учета и представления отчетности органу государственных доходов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6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некоторых таможенных документов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6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таможенного реестра объектов интеллектуальной собственности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6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применения технического средства системы спутниковой навигации или устройства вызова экстренных оперативных служб с функцией непрерывной передачи данных на территории Республики Казахстан и подтверждения его наличия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6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обеспечения владельцем склада временного хранения доступа к видеоинформации органам государственных доходов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6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требованиях к обустройству и оборудованию мест временного хранения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7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хранения иных товаров совместно с товарами, находящимися на временном хранении, в сооружениях, помещениях (частях помещений) и (или) на открытых площадках (частях открытых площадок) уполномоченного экономического оператора и принятия им товаров от перевозчика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7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взаимодействия органов государственных доходов и уполномоченных экономических операторов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7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ведения лицевых счетов плательщиков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7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создания, категорирования, классификации, а также норм положенности и типовых требований к обустройству и материально - техническому оснащению таможен, таможенных постов и контрольно-пропускных пунктов в части, не урегулированной таможенным законодательством Евразийского экономического союза, а также требований к обустройству и техническому оснащению элементов таможенной инфраструктуры, расположенных в местах размещения таможенных органов и учреждений, входящих в систему таможенных органов, и иных местах, на территории которых могут совершаться таможенные операции и может проводится таможенный контроль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7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назначения таможенной экспертизы иной уполномоченной экспертной организацией (экспертом) и привлечения для проведения таможенной экспертизы эксперта (специалиста), не являющегося должностным лицом органов государственных доходов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7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изъятия таможенных, транспортных (перевозочных), коммерческих и иных документов, средств идентификации для проведения таможенной экспертизы и формы акта об изъятии документов, средств идентификации документов и товаров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7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уполномоченного юридического лица в сфере реализации ограниченного в распоряжении имущества плательщика и (или) товаров, задержанных таможенными органами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7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налогового и таможенного администрирования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7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заявлений, предусмотренных Кодексом Республики Казахстан "О таможенном регулировании в Республике Казахстан"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7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требований к программным продуктам, используемым декларантами или лицами, осуществляющими деятельность в сфере таможенного дела, для представления документов и сведений, предусмотренных Кодексом Республики Казахстан "О таможенном регулировании в Республике Казахстан"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8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взаимодействия информационной системы органа государственных доходов и информационных систем перевозчиков при предоставлении предварительной информации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8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признания органом государственных доходов факта уничтожения и (или) безвозвратной утраты товаров вследствие аварии или действия непреодолимой силы либо факта безвозвратной утраты товаров в результате естественной убыли при нормальных условиях перевозки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8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таможенной статистики внешней торговли товарами Республики Казахстан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8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специальной таможенной статистики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8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описания и Правил применения опознавательного флага и опознавательного знака таможенных органов Республики Казахстан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8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классификаторов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8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о консультативных советах по вопросам совершенствования таможенного дела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8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образцов форменной одежды, перечня работников органов государственных доходов, имеющих право ношения форменной одежды, натуральных норм обеспечения ею, знаков различия, Правил ее ношения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8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системе учета товаров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8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совершения таможенного декларирования, иных таможенных операций и уплаты таможенных платежей, налогов в отношении товаров, которые незаконно перемещены через таможенную границу Евразийского экономического союза либо выпуск которых не произведен органами государственных доходов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9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акта по результатам наложения (снятия) средств идентификации на приборы учета товаров, перемещаемых трубопроводным транспортом или по линиям электропередачи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9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радиационного контроля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9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сроков вручения проверяемому лицу предварительного акта выездной таможенной проверки, предоставления письменного возражения к предварительному акту выездной таможенной проверки, рассмотрения органом государственных доходов такого возражения, а также категорий проверяемых лиц, в отношении которых применяются нормы по предварительному акту выездной таможенной проверки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9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применения и требований к изготовлению средств идентификации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9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технических средств таможенного контроля и Правил применения технических средств таможенного контроля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9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реализации имущества, заложенного налогоплательщиком и (или) третьим лицом, а также ограниченного в распоряжении имущества налогоплательщика (налогового агента) в счет налоговой задолженности, плательщика - в счет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9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использования водных и воздушных судов органов государственных доходов Республики Казахстан для целей таможенного контроля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9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совершения таможенных операций, связанных с установлением и соблюдением маршрута перевозки товаров, установленного в отношении товаров, находящихся под таможенным контролем и перевозимых по таможенной территории Евразийского экономического союза в соответствии с Кодексом Республики Казахстан "О таможенном регулировании в Республике Казахстан" без помещения под таможенную процедуру таможенного транзита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9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специальной экономической зоны и таможенной процедуры свободной таможенной зоны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9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специальной экономической зоны, пределы которой полностью или частично совпадают с участками таможенной границы Евразийского экономического союза, и таможенной процедуры свободной таможенной зоны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КНБ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0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таможенной процедуры свободного склада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0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актов уничтожения товаров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0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Стратегии и тактики применения органами государственных доходов системы управления рисками, а также Правил ее функционирования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0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реализации органами государственных доходов процесса управления рисками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0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об Апелляционной комиссии по рассмотрению жалоб на уведомление о результатах проверки и (или) уведомление об устранении нарушений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0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дополнительных условий включения в реестр владельцев магазинов беспошлинной торговли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  <w:bookmarkEnd w:id="106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0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совершения таможенных операций, связанных с убытием с таможенной территории Евразийского экономического союза и прибытием на таможенную территорию Евразийского экономического союза товаров Евразийского экономического союза и иностранных товаров, перевозимых воздушным или водным транспортом, и (или) морем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  <w:bookmarkEnd w:id="108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0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уведомления лица о проведении проверки таможенных, иных документов и (или) сведений в отношении таможенной декларации, документов, подтверждающих сведения, заявленные в таможенной декларации, а также о результатах проведения такой проверки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1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регистрации в качестве пользователей информационной системы органов государственных доходов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1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получения и использования лицами информации, содержащейся в информационных ресурсах органов государственных доходов, а также состава и порядка предоставления такой информации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1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разрешения органов государственных доходов на хранение в местах, не являющихся таможенными складами, товаров, которые из-за своих больших габаритов или особых условий погрузки, разгрузки и (или) хранения не могут быть размещены на таможенном складе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1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договора страхования для целей обеспечения исполнения обязанности по уплате таможенных пошлин, налогов при совершении таможенных операций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  <w:bookmarkEnd w:id="114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1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мест установки приборов учета электрической энергии и товаров, перемещаемых трубопроводным транспортом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1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состава Апелляционной комиссии по рассмотрению жалоб на уведомление о результатах проверки и (или) уведомление об устранении нарушений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1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товаров и (или) категорий товаров, не подлежащих помещению под таможенную процедуру свободной таможенной зоны в свободных экономических зонах или отдельных свободных экономических зонах, созданных (создаваемых) на территории Республики Казахстан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1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предварительного решения по вопросам применения методов определения таможенной стоимости ввозимых товаров, а также порядка и сроков применения такого предварительного решения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1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МСХ - Министерство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М3 - Министерство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МИР - Министерство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МФ - Министерство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МНЭ - Министерство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МИД - Министерство иностранных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МЭ - Министерство энергетики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НБ - Национальный Банк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КНБ - Комитет национальной безопасности Республики Казахстан.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