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4d45" w14:textId="a8d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января 2018 года № 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распоряжением Премьер-Министра РК от 10.04.2019 </w:t>
      </w:r>
      <w:r>
        <w:rPr>
          <w:rFonts w:ascii="Times New Roman"/>
          <w:b w:val="false"/>
          <w:i w:val="false"/>
          <w:color w:val="000000"/>
          <w:sz w:val="28"/>
        </w:rPr>
        <w:t>№ 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распоряжением Премьер-Министра РК от 10.04.2019 </w:t>
      </w:r>
      <w:r>
        <w:rPr>
          <w:rFonts w:ascii="Times New Roman"/>
          <w:b w:val="false"/>
          <w:i w:val="false"/>
          <w:color w:val="000000"/>
          <w:sz w:val="28"/>
        </w:rPr>
        <w:t>№ 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и дополнения в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8-р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внедрению механизма "единого окна" для экспортно-импортных операций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распоряжением Премьер-Министра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января2018 года № 8-р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внедрению механизма "единого окна" для экспортно-импортных операций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распоряжением Премьер-Министра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8-р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распоряжения Премьер-Министра Республики Казахстан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распоряжением Премьер-Министра РК от 15.06.2020 </w:t>
      </w:r>
      <w:r>
        <w:rPr>
          <w:rFonts w:ascii="Times New Roman"/>
          <w:b w:val="false"/>
          <w:i w:val="false"/>
          <w:color w:val="ff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граждан":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по развитию государственных услуг Министерства информации и коммуникаций Республики Казахстан, секретарь" изложить в следующей редакции: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по развитию "электронного правительства" и государственных услуг Министерства информации и коммуникаций Республики Казахстан, секретарь";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Агентства Республики Казахстан по делам государственной службы и противодействию коррупции" изложить в следующей редакции: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и противодействию коррупции (по согласованию)";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правления Национальной палаты предпринимателей Республики Казахстан "Атамекен" (по согласованию)" дополнить строками следующего содержания: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акима города Астаны заместитель акима Павлодарской области";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не менее чем два раза в год.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и рекомендаций по отбору государственных услуг, подлежащих оказанию через Государственную корпорацию "Правительство для граждан" (далее - Государственная корпорация), по результатам рассмотрения перечня государственных услуг, подлежащих оказанию через Государственную корпорацию, а также оптимизации и автоматизации государственных услуг.".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Казахстан" изложить в следующей редакции: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Премьер-Министра Республики Казахстан";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Казахстан":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координационного совета по охране здоровья при Правительстве Республики Казахстан, утвержденном указанным распоряжением: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Казахстан, председатель"; строку "Министр здравоохранения Республики Казахстан, заместитель председателя" изложить в следующей редакции: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здравоохранения Республики Казахстан, заместитель председателя".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конкурентоспособности при Правительстве Республики Казахстан: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Казахстан" изложить в следующей редакции: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Премьер-Министра Республики Казахстан";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здравоохранения и социального развития Республики Казахстан" исключить;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Республики Казахстан - Министр сельского хозяйства Республики Казахстан" дополнить строками следующего содержания: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Казахстан".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выработке предложений по вопросам координации государственной политики в религиозной сфере, утвержденном указанным распоряжением: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изложить в следующей редакции: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председатель".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распоряжении Премьер-Министра Республики Казахстан от 24 февраля 2017 года № 24-р "Об образовании Координационного совета по вопросам экономической интеграции":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вопросам экономической интеграции, утвержденном указанным распоряжением: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энергетики Республики Казахстан" дополнить строками следующего содержания: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оборонной и аэрокосмической промышленности Республики Казахстан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 вице-министр культуры и спорта Республики Казахстан".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марта 2017 года № 28-р "О создании Комиссии по эффективному использованию бюджетных средств":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"Первый заместитель Премьер-Министра Республики Казахстан, руководитель" изложить в следующей редакции: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руководитель";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распоряжения возложить на Заместителя Премьер-Министра Республики Казахстан Досаева Е.А.".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Казахстан":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распоряжением Премьер-Министра РК от 22.04.2019 </w:t>
      </w:r>
      <w:r>
        <w:rPr>
          <w:rFonts w:ascii="Times New Roman"/>
          <w:b w:val="false"/>
          <w:i w:val="false"/>
          <w:color w:val="000000"/>
          <w:sz w:val="28"/>
        </w:rPr>
        <w:t>№ 68-р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распоряжении Премьер-Министра Республики Казахстан от 12 июня 2017 года № 76-р "О некоторых вопросах консультативно-совещательных органов при Правительстве Республики Казахстан":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пункта 1 исключить; подпункты 1) и 3) пункта 2 исключить.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консультативно-совещательных органов при Правительстве Республики Казахстан":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организациях: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изложить в следующей редакции: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председатель"; после строки "заместитель Министра юстиции Республики Казахстан" дополнить строкой следующего содержания: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информации и коммуникаций Республики Казахстан"; после строки "заместитель председателя Комитета государственных доходов Министерства финансов Республики Казахстан" дополнить строкой следующего содержания: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Национальной палаты предпринимателей Республики Казахстан "Атамекен" (по согласованию)";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Основной задачей Комиссии является выработка предложений по продвижению экспорта товаров и услуг и вопросам внешнеторговой политики Республики Казахстан, включая применение инструментов регулирования внешней торговли, участия в международных экономических организациях, заключения международных договоров, регулирования вопросов торговли с третьими странами, в том числе: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применению мер таможенно-тарифного и нетарифного регулирования;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о целесообразности применения специальных защитных, антидемпинговых, компенсационных мер, включая временные;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применению ответных мер, а также мер, применяемых в рамках участия в международных санкциях;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к переговорной позиции Республики Казахстан по вопросам внешней торговли в рамках членства во Всемирной торговой организации и Евразийском экономическом союзе;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реализации Соглашения Всемирной торговой организации по упрощению процедур торговли.".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8-р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Премьер-Министра Республики Казахстан, признаваемых утратившими силу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августа 2015 года № 66-р "Об образовании Межведомственной комиссии по противодействию незаконному обороту промышленной продукции".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декабря 2015 года № 127-р "О создании Комиссии по вопросам официальной помощи развитию Республики Казахстан".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апреля 2016 года № 22-р "О Комиссии по вопросам внедрения обязательного социального медицинского страхования в Республике Казахстан".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2016 года № 60-р "О создании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организациями".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распоряжения Премьер-Министра Республики Казахстан от 19 июня 2017 года № 79-р "О некоторых вопросах консультативно-совещательных органов при Правительстве Республики Казахстан".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августа 2017 года № 110-р "Об образовании Межведомственной комиссии по международному гуманитарному праву и международным договорам по правам человека".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Премьер-Министра Республики Казахстан от 16 августа 2017 года № 112-р "Об образовании Комиссии по вопросам сотрудничества Республики Казахстан с международными организациями".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августа 2017 года № 123-р "Об образовании Национальной комиссии Республики Казахстан по делам ЮНЕСКО и ИСЕСКО".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сентября 2017 года № 125-р "О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СССР".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сентября 2017 года № 126-р "О внесении изменений в распоряжение Премьер-Министра Республики Казахстан от 12 апреля 2016 года № 22-р "О Комиссии по вопросам внедрения обязательного социального медицинского страхования в Республике Казахстан".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сентября 2017 года № 131-р "Об образовании Межведомственного совета по рассмотрению проектов Международного научно-технического центра".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