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4e25" w14:textId="5b84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формализации деятельности самозанятого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2017 года № 167-р.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формализации деятельности самозанятого населения: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формализации деятельности самозанятого населения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вопросам формализации деятельности самозанятого населения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 Министр труда и социальной защиты населения Республики Казахстан, заместитель председателя;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секретарь;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Управляющего совета ассоциации налогоплательщиков Казахстана (по согласованию);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"Государственная корпорация "Правительство для граждан" (по согласованию);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"Фонд социального медицинского страхования" (по согласованию);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167-р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вопросам формализации деятельности самозанятого населения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формализации деятельности самозанятого населения (далее - Комиссия) является консультативно-совещательным органом при Правительстве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формализации деятельности самозанятого населения.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труда и социальной защиты населения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двух раз в год.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 вопросам: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формализации и вовлечению неформально занятого населения и безработных граждан в экономику страны, в системы социального, медицинского страхования и пенсионного обеспечения;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единого понятия "самозанятое население" в законодательных актах;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введения упрощенного порядка регистрации в органах государственных доходов самозанятого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порядка налогообложения самозанятого населения, включая обязательные отчисления на пенсионное обеспечение, социальное страхование и обязательное социальное медицинское страхование;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усиления административных мер реагирования и контроля;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нового порядка статистического учета самозанятого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вовлечения в продуктивную занятость самозанятого и безработного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координации работы по цифровизации служб, обеспечивающих регистрацию самозанятых и безработных граждан.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