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2dc0" w14:textId="f62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декабря 2017 года "О внесении изменений и дополнений в некоторые законодательные акты Республики Казахстан по вопросам жилищных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2017 года № 166-р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2017 года "О внесении изменений и дополнений в некоторые законодательные акты Республики Казахстан по вопросам жилищных отношений"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правовой акт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166-р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Закона Республики Казахстан от 12 декабря 2017 года "О внесении изменений и дополнений в некоторые законодательные акты Республики Казахстан по вопросам жилищных отношений"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7677"/>
        <w:gridCol w:w="562"/>
        <w:gridCol w:w="764"/>
        <w:gridCol w:w="1415"/>
        <w:gridCol w:w="144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денежной компенсации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военных городков, пограничных застав и иных закрытых объектов, в которых служебное жилище не подлежит приватизации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закрытых и обособленных военных городков, пограничных застав и иных закрытых объектов, содержание служебных жилищ и централизованное отопление в которых обеспечиваются за счет государства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декабря 2012 года № 1602 "Об утверждении Правил формирования и предоставления специальными государственными органами Республики Казахстан служебных жилищ"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2012 года № 1727 "Об утверждении Правил определения размера, назначения, перерасчета, осуществления и прекращения, жилищных выплат сотрудникам специальных государственных органов Республики Казахстан"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жилищных выплат военнослужащим негласного состава органов военной разведки Министерства обороны Республики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