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58cb" w14:textId="2df5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пограничной комиссии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2017 года № 156-р.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границе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пограничную комиссию при Правительстве Республики Казахстан (далее - Комиссия) в составе согласно приложению к настоящему распоряжению.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области Абай, Актюбинской, Алматинской, Атырауской, Западно-Казахстанской, Жамбылской областей, области Жетісу, Костанайской, Кызылординской, Мангистауской, Павлодарской, Северо-Казахстанской, Туркестанской и Восточно-Казахстанской областей образовать областные координационные советы по пограничным вопросам.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3 в соответствии с распоряжением Премьер-Министра РК от 27.12.2021 </w:t>
      </w:r>
      <w:r>
        <w:rPr>
          <w:rFonts w:ascii="Times New Roman"/>
          <w:b w:val="false"/>
          <w:i w:val="false"/>
          <w:color w:val="000000"/>
          <w:sz w:val="28"/>
        </w:rPr>
        <w:t>№ 200-р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распоряжения Премьер-Министра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175-р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156-р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пограничной комиссии при Правительстве Республики Казахстан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пограничная комиссия является консультативно-совещательным органом при Правительстве Республики Казахстан (далее - Комиссия).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формированию пограничной политики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Пограничная служба Комитета национальной безопасности Республики Казахстан.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 обеспечению пограничной безопасности, предупреждению и пресечению посягательств на суверенитет, целостность и неприкосновенность территории Республики Казахстан, защите ее Государственной границы.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5 в редакции распоряжения Премьер-Министра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158-р.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7 в редакции распоряжения Премьер-Министра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158-р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156-р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Государственной пограничной комиссии при Правительстве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175-р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Премьер-Министра РК от 28.11.2023 </w:t>
      </w:r>
      <w:r>
        <w:rPr>
          <w:rFonts w:ascii="Times New Roman"/>
          <w:b w:val="false"/>
          <w:i w:val="false"/>
          <w:color w:val="ff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– Директор Пограничной службы (по согласованию), заместитель председателя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охраны границы Пограничной службы Комитета национальной безопасности Республики Казахстан (по согласованию), секретарь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Абай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Жетісу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участия акимов областей определяется повесткой дня заседания Государственной пограничной комиссии при Правительстве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