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9423" w14:textId="0039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октября 2017 года № 146-р.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ископаемых,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№146-р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30.03.2019 </w:t>
      </w:r>
      <w:r>
        <w:rPr>
          <w:rFonts w:ascii="Times New Roman"/>
          <w:b w:val="false"/>
          <w:i w:val="false"/>
          <w:color w:val="ff0000"/>
          <w:sz w:val="28"/>
        </w:rPr>
        <w:t>№ 41-р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06.12.2019 </w:t>
      </w:r>
      <w:r>
        <w:rPr>
          <w:rFonts w:ascii="Times New Roman"/>
          <w:b w:val="false"/>
          <w:i w:val="false"/>
          <w:color w:val="ff0000"/>
          <w:sz w:val="28"/>
        </w:rPr>
        <w:t>№ 222-р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постановлением Правительства РК от 26.02.2021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8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председателя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налоговой и таможенной политики Министерства национальной экономики Республики Казахстан, секретарь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(Антикоррупционная служба) (по согласованию)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объединения юридических лиц "Казахстанская ассоциация организаций нефтегазового и энергетического комплекса "KazEnergy" (по согласованию)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 146-р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ископаемых, (далее - Комиссия) является консультативно-совещательным органом при Правительстве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национальной экономики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по: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размеру ставок налога на добычу полезных ископаемых по низкорентабельному контракту (в случае вынесения рекомендаций об отнесении контракта к категории низкорентабельных);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отнесению или отказе в отнесении контракта на недропользование к категории низкорентабельных;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отнесению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Инструкцией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