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9ea0" w14:textId="82e9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12 ноября 2015 года № 104-р "Об утверждении Комплексного плана "Мәңгілік Ел" по созданию серии масштабных кино- и телепроектов, повествующих об истории страны с древнейших времен, казахстанской культуре, современной жизни страны, исторических личностях и гражданах - "героях нашего времени", на 2015 - 2020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сентября 2017 года № 139-р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ноября 2015 года № 104-р "Об утверждении Комплексного плана "Мәңгілік Ел" по созданию серии масштабных кино - и телепроектов, повествующих об истории страны с древнейших времен, казахстанской культуре, современной жизни страны, исторических личностях и гражданах - "героях нашего времени", на 2015 - 2020 годы".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