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933f" w14:textId="2009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применения технологии блокчейн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сентября 2017 года №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применения технологии блокчейн в Казахстане: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вопросам применения технологии блокчейн в Казахстане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информатизации Министерства информации и коммуникаций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правовой статистике и специальным учетам Генеральной прокуратуры Республики Казахстан (по согласованию)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Международного финансового центра "Астана" (по согласованию)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"Государственная корпорация "Правительство для граждан" (по согласованию)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инфокоммуникационный холдинг "Зерде" (по согласованию)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"Казпочта" (по согласованию)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Ассоциации финансистов Казахстана (по согласованию)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IT-компаний (по согласованию)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казахстанского интернет-бизнеса и мобильной коммерции (по согласованию)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31 марта 2018 года внести в Правительство Республики Казахстан предложения по применению технологии блокчейн в Казахстане.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