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506c" w14:textId="e415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2017 года № 130-р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 2017 года № 130-р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16-р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отбору государственных услуг, подлежащих оказанию через Государственную корпорацию "Правительство для граждан"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заместитель председателя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развитию государственных услуг Министерства информации и коммуникаций Республики Казахстан, секретарь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республиканской общественной приемной партии "Нұр Отан" (по согласованию)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фонда "Центр исследований Сандж"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"Государственная корпорация "Правительство для граждан" (по согласованию)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"Национальные информационные технологии" (по согласованию)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