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b72e" w14:textId="852b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12 апреля 2016 года № 22-р "О Комиссии по вопросам внедрения обязательного социального медицинского страхования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сентября 2017 года № 126-р. Утратило силу распоряжением Премьер-Министра Республики Казахстан от 26 января 2018 года № 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Премьер-Министра РК от 26.01.2018 </w:t>
      </w:r>
      <w:r>
        <w:rPr>
          <w:rFonts w:ascii="Times New Roman"/>
          <w:b w:val="false"/>
          <w:i w:val="false"/>
          <w:color w:val="ff0000"/>
          <w:sz w:val="28"/>
        </w:rPr>
        <w:t>№ 8-р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12 апреля 2016 года № 22-р "О Комиссии по вопросам внедрения обязательного социального медицинского страхования в Республике Казахстан"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 Комиссии по вопросам внедрения обязательного социального медицинского страхования в Республике Казахстан, утвержденный указанным распоряжением,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вопросам внедрения обязательного социального медицинского страхования в Республике Казахстан, утвержденном указанным распоряжением: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Рабочим органом Комиссии является Министерство здравоохранения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Комиссии проводятся не реже одного раза в месяц.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Основной задачей Комиссии является выработка рекомендаций и предложений по вопросам: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внедрения обязательного социального медицинского страхования в Республике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разработки проектов нормативных правовых актов в области обязательного социального медицинского страхования и совершенствования действующей нормативно-правовой базы;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информационной системы в рамках внедрения обязательного социального медицинского страхования в Республике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проведения информационно-разъяснительной работы с целью охвата всех слоев населения;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управления рисками при внедрении системы обязательного социального медицинского страхования в Республике Казахстан.".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2017 года № 126-р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2016 года № 22-р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вопросам внедрения обязательного социального медицинского страхования в Республике Казахстан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Казахстан, председатель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Казахстан, заместитель председателя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управления проектами Министерства здравоохранения Республики Казахстан, секретарь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информации и коммуникаций Республики Казахстан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инвестициям и развитию Республики Казахстан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юстиции Республики Казахстан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внутренних дел Республики Казахстан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государственных доходов Министерства финансов Республики Казахстан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Национального Банка Республики Казахстан (по согласованию)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правления, заместитель председателя правления Национальной палаты предпринимателей Республики Казахстан "Атамекен" (по согласованию)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некоммерческого акционерного общества "Фонд социального медицинского страхования" (по согласованию)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некоммерческого акционерного общества "Государственная корпорация "Правительство для граждан" (по согласованию).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