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a0028" w14:textId="bea00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распоряжение Премьер-Министра Республики Казахстан от 5 апреля 2016 года № 20-р "О мерах по реализации Указа Президента Республики Казахстан от 5 февраля 2016 года № 190 "О проведении отчетных встреч с населением руководителей центральных исполнительных органов, акимов, ректоров национальных высших учебных заведений"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15 августа 2017 года № 111-р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5 апреля 2016 года № 20-р "О мерах по реализации Указа Президента Республики Казахстан от 5 февраля 2016 года № 190 "О проведении отчетных встреч с населением руководителей центральных исполнительных органов, акимов, ректоров национальных высших учебных заведений" следующие изменения и дополнения: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Акимам областей, городов Астаны и Алматы ежегодно не позднее 10 декабря на предстоящий календарный год направлять графики отчетных встреч с населением в Министерство национальной экономики Республики Казахстан для составления графика выездов членов Правительства Республики Казахстан, руководителей центральных государственных органов, национальных холдингов и компаний (по согласованию).";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6-1 следующего содержания: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Министерству национальной экономики Республики Казахстан обеспечить внесение в Канцелярию Премьер-Министра Республики Казахстан графика проведения отчетов акимов областей, городов Астаны и Алматы перед населением ежегодно в срок до 15 декабря.";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7-1 и 7-2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Министерству информации и коммуникаций Республики Казахстан и заинтересованным центральным исполнительным органам обеспечить прямую онлайн-трансляцию отчетных встреч с населением и возможность передачи гражданами предложений для рассмотрения на отчетной встрече посредством видеоконференцсвязи.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7-2. Министерству информации и коммуникаций Республики Казахстан в срок до 1 января 2018 года для привлечения более широких слоев населения на отчетные встречи руководителей исполнительных органов определить наиболее популярные среди населения Казахстана социальные сети для последующего создания в них официальных аккаунтов исполнительных органов.";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10-1 следующего содержания: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"10-1. Центральным исполнительным органам ежегодно в срок до 15 июля, в случае наличия проблемных вопросов, представлять в Министерство национальной экономики Республики Казахстан перечень проблем, поднятых населением по итогам отчетных встреч руководителей центральных исполнительных органов и требующих решения на уровне центральных государственных органов, национальных холдингов и компаний (по согласованию), и предложения по их решению.";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закреплении членов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Казахстан, руководителей центральных государственных органов, национальных холдингов и компаний (по согласованию) для участия на отчетных встречах с населением акимов областей, города республиканского значения, столицы, утвержденном указанным распоряжением: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3 и 4 изложить в следующей редакции: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1"/>
        <w:gridCol w:w="1328"/>
        <w:gridCol w:w="7981"/>
      </w:tblGrid>
      <w:tr>
        <w:trPr>
          <w:trHeight w:val="30" w:hRule="atLeast"/>
        </w:trPr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по делам религий и гражданского общества Республики Казахстан</w:t>
            </w:r>
          </w:p>
        </w:tc>
      </w:tr>
    </w:tbl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13 и 14 изложить в следующей редакции: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5"/>
        <w:gridCol w:w="1653"/>
        <w:gridCol w:w="7492"/>
      </w:tblGrid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информации и коммуникаций Республики Казахстан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Премьер-Министра Республики Казахстан - Министр сельского хозяйства Республики Казахстан</w:t>
            </w:r>
          </w:p>
        </w:tc>
      </w:tr>
    </w:tbl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16 изложить в следующей редакции: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2"/>
        <w:gridCol w:w="1904"/>
        <w:gridCol w:w="6304"/>
      </w:tblGrid>
      <w:tr>
        <w:trPr>
          <w:trHeight w:val="30" w:hRule="atLeast"/>
        </w:trPr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труда и социальной защиты населения Республики Казахстан</w:t>
            </w:r>
          </w:p>
        </w:tc>
      </w:tr>
    </w:tbl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закреплении руководителей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национальных холдингов и компаний (по согласованию) для участия на отчетных встречах руководителей центральных исполнительных органов, утвержденном указанным распоряжением: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2 изложить в следующей редакции: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1"/>
        <w:gridCol w:w="1906"/>
        <w:gridCol w:w="8903"/>
      </w:tblGrid>
      <w:tr>
        <w:trPr>
          <w:trHeight w:val="3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акционерного общества "Фонд национального благосостояния "Самрук - Казына" (по согласованию)</w:t>
            </w:r>
          </w:p>
        </w:tc>
      </w:tr>
    </w:tbl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7 изложить в следующей редакции: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8"/>
        <w:gridCol w:w="2969"/>
        <w:gridCol w:w="7713"/>
      </w:tblGrid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коммуникаций Республики Казахстан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акционерного общества "Национальная компания "КазМунайГаз" (по согласованию)</w:t>
            </w:r>
          </w:p>
        </w:tc>
      </w:tr>
    </w:tbl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13, 14 и 15 следующего содержания: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3312"/>
        <w:gridCol w:w="7062"/>
      </w:tblGrid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делам религий и гражданского общества Республики Казахстан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акционерного общества "Национальный управляющий холдинг "Байтерек" (по согласованию)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оборонной и аэрокосмической промышленности Республики Казахстан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акционерного общества "Фонд национального благосостояния "Самрук- Казына" (по согласованию)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Национальной палаты предпринимателей Республики Казахстан "Атамекен" (по согласованию)</w:t>
            </w:r>
          </w:p>
        </w:tc>
      </w:tr>
    </w:tbl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