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845c" w14:textId="c7a8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2017 года № 109-р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 № 109-р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8364"/>
        <w:gridCol w:w="363"/>
        <w:gridCol w:w="666"/>
        <w:gridCol w:w="1169"/>
        <w:gridCol w:w="1274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  <w:bookmarkEnd w:id="4"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февраля 2015 года № 63 "Об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системы"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