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5b8e" w14:textId="7515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 июля 2017 года "О внесении изменений и дополнений в некоторые законодательные акты Республики Казахстан по вопросам совершенствования правоохранительной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августа 2017 года № 108-р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2017 года "О внесении изменений и дополнений в некоторые законодательные акты Республики Казахстан по вопросам совершенствования правоохранительной системы"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в установленном законодательством порядке принять соответствующие ведомственные правовые акты согласно перечню и проинформировать Правительство Республики Казахстан о принятых мерах.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2017 года № 108-р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3 июля 2017 года "О внесении изменений и дополнений в некоторые законодательные акты Республики Казахстан по вопросам совершенствования правоохранительной системы"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8646"/>
        <w:gridCol w:w="260"/>
        <w:gridCol w:w="540"/>
        <w:gridCol w:w="1080"/>
        <w:gridCol w:w="1009"/>
        <w:gridCol w:w="430"/>
      </w:tblGrid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 ответственное за качество, своевременность разработки и принятие правовых актов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и использования специальных учетов лиц, скрывшихся от дознания, следствия, суда, а также лиц, уклоняющихся от отбывания наказания или осуществления пробационного контроля, без вести пропавших, утративших связь с родственниками, не способных сообщить о себе установочные данные, трупов, личность которых не установлена, и разыскиваемых лиц, являющихся должниками по исполнительному производству, ответчиками по искам, предъявленным в интересах государства, а также о взыскании алиментов, возмещении вреда, причиненного увечьем или иным повреждением здоровью, смертью кормильца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3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прохождения компьютерного тестирования сотрудника, подлежащего аттестации, на знание законодательства Республики Казахстан и логическое мышление, нормативов по определению профессиональной пригодности, а также пороговых значения для категорий должностей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31 октября 2013 года № 630 "Об утверждении образцов жетонов сотрудников строевых подразделений дорожно-патрульной, патрульной полиции и специализированной службы охраны органов внутренних дел Республики Казахстан"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8 июля 2014 года № 69"Об утверждении Правил прохождения компьютерного тестирования на знание законодательства Республики Казахстан и логическое мышление при аттестации сотрудников органов, ведомств и учреждений прокуратуры Республики Казахстан"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4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29 января 2015 года № 56 "О некоторых вопросах прохождения службы в оперативно-следственных подразделениях органов государственных доходов (служба экономических расследований)"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Генерального Прокурора Республики Казахстан от 16 ноября 2015 года № 132дсп "Об утверждении Описания служебных удостоверений сотрудников органов, ведомств и учреждений прокуратуры Республики Казахстан и Инструкции по их выдаче"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5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3 марта 2016 года № 18дсп "Об утверждении Описания служебных удостоверений сотрудников и административных государственных служащих органов внутренних дел Республики Казахстан и Инструкции по их выдаче"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21 октября 2016 года № 17 "Некоторые вопросы прохождения правоохранительной службы в Национальном бюро по противодействию коррупции (Антикоррупционной службе) Агентства Республики Казахстан по делам государственной службы и противодействию коррупции"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 ГС 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А.А.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АДГСПК - Агентство Республики Казахстан по делам государственной службы и противодействию коррупции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