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c5a4f" w14:textId="1ac5a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для выработки предложений по проекту Правительственной программы "Национальная экспортная стратегия"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26 июля 2017 года № 98-р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119-2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Президента Республики Казахстан от 4 марта 2010 года № 931 "О некоторых вопросах дальнейшего функционирования Системы государственного планирования в Республике Казахстан":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рабочую группу для выработки предложений по проекту Правительственной программы "Национальная экспортная стратегия" (далее - рабочая группа) в составе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распоряжению.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Рабочей группе в срок до 31 июля 2017 года выработать и внести в Правительство Республики Казахстан предложения по проекту Правительственной программы "Национальная экспортная стратегия" (далее - Программа).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национальной экономики Республики Казахстан в срок до 1 августа 2017 года внести в Правительство Республики Казахстан Программу.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распоряжения возложить на Министра национальной экономики Республики Казахстан Сулейменова Т.М.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распоряжению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июля 2017 года № 98-p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рабочей группы для выработки предложений по проекту Правительственной программы "Национальная экспортная стратегия"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2"/>
        <w:gridCol w:w="1579"/>
        <w:gridCol w:w="9319"/>
      </w:tblGrid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Суйлеменов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Тимур Муратович</w:t>
            </w:r>
          </w:p>
          <w:bookmarkEnd w:id="6"/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Министр национальной экономики Республики Казахстан, руководитель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Ернар Бакытжанович</w:t>
            </w:r>
          </w:p>
          <w:bookmarkEnd w:id="7"/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национальной экономики Республики Казахстан, заместитель руководителя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Кушукова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Жанель Сабыровна</w:t>
            </w:r>
          </w:p>
          <w:bookmarkEnd w:id="8"/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развития внешнеторговой деятельности Министерства национальной экономики Республики Казахстан, секретарь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Альберт Павлович</w:t>
            </w:r>
          </w:p>
          <w:bookmarkEnd w:id="9"/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депутат Мажилиса Парламента Республики Казахстан, член Комитета по финансам и бюджету (по согласованию)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Гульмира Султанбаевна</w:t>
            </w:r>
          </w:p>
          <w:bookmarkEnd w:id="10"/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Магауов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Асет Мартович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энергетики Республики Казахстан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Рамазанов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Кайырбекович</w:t>
            </w:r>
          </w:p>
          <w:bookmarkEnd w:id="12"/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оборонной и аэрокосмической промышленности Республики Казахстан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Жандос Мухитович</w:t>
            </w:r>
          </w:p>
          <w:bookmarkEnd w:id="13"/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 директора Департамента экономической интеграции и международного сотрудничества Министерства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Нурашев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Тимур Бекболатович</w:t>
            </w:r>
          </w:p>
          <w:bookmarkEnd w:id="14"/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Комитета индустриального развития и промышленной безопасности Министерства по инвестициям и развитию Республики Казахстан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Коныспаев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Ермухамбет Болатпекович</w:t>
            </w:r>
          </w:p>
          <w:bookmarkEnd w:id="15"/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внешнеэкономической политики Министерства иностранных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Сактаганов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Нурымбет Аманович</w:t>
            </w:r>
          </w:p>
          <w:bookmarkEnd w:id="16"/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 акима Восточно-Казахстанской области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Ратмир Бахытович</w:t>
            </w:r>
          </w:p>
          <w:bookmarkEnd w:id="17"/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акима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Амиржанов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Ракимбек Маршалович</w:t>
            </w:r>
          </w:p>
          <w:bookmarkEnd w:id="18"/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акима Мангистауской области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Аукенов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Ерлан Муратович</w:t>
            </w:r>
          </w:p>
          <w:bookmarkEnd w:id="19"/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акима города Алматы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Дычко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Николай Васильевич</w:t>
            </w:r>
          </w:p>
          <w:bookmarkEnd w:id="20"/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акима Павлодарской области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Бауыржан Салдарович</w:t>
            </w:r>
          </w:p>
          <w:bookmarkEnd w:id="21"/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акима Южно-Казахстанской области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Тимур Амантаевич</w:t>
            </w:r>
          </w:p>
          <w:bookmarkEnd w:id="22"/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акима Жамбылской области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Кайнарбеков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Асхат Канатович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акима Акмолинской области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Маргулан Сибирьевич</w:t>
            </w:r>
          </w:p>
          <w:bookmarkEnd w:id="24"/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акима Карагандинской области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Евгений Германович</w:t>
            </w:r>
          </w:p>
          <w:bookmarkEnd w:id="25"/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акима Кызылординской области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Мырзалиев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Меиржан Иябаевич</w:t>
            </w:r>
          </w:p>
          <w:bookmarkEnd w:id="26"/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акима Костанайской области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Игорь Валерьевич</w:t>
            </w:r>
          </w:p>
          <w:bookmarkEnd w:id="27"/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акима Западно- Казахстанской области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Абдыкадыров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Алишер Елисулы</w:t>
            </w:r>
          </w:p>
          <w:bookmarkEnd w:id="28"/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по инвестициям и развитию города Астаны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Григорьева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 Владимировна</w:t>
            </w:r>
          </w:p>
          <w:bookmarkEnd w:id="29"/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предпринимательства и промышленности города Астаны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Маржан Муратовна</w:t>
            </w:r>
          </w:p>
          <w:bookmarkEnd w:id="30"/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предпринимательства и индустриально­инновационного развития Алматинской области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Жандосов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 Алиевич</w:t>
            </w:r>
          </w:p>
          <w:bookmarkEnd w:id="31"/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попечительского совета общественного фонда "Ассоциация экономистов Казахстана" (по согласованию)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