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56f" w14:textId="3713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6 января 2017 года № 1-р "О мерах по реализации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противодействия экстремизму и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2017 года № 89-р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января 2017 года № 1-р "О мерах по реализации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противодействия экстремизму и терроризму"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противодействия экстремизму и терроризму",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3666"/>
        <w:gridCol w:w="552"/>
        <w:gridCol w:w="1244"/>
        <w:gridCol w:w="4003"/>
        <w:gridCol w:w="1591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туроператорской деятельности в сфере религиозного туризма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 Б.С.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