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f411" w14:textId="198f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мая 2017 года "О внесении изменений и дополнений в некоторые законодательные акты Республики Казахстан по вопросам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июня 2017 года № 81-р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мая 2017 года "О внесении изменений и дополнений в некоторые законодательные акты Республики Казахстан по вопросам физической культуры и спорта"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 нормативного правового акта;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81-р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11 мая 2017 года "О внесении изменений и дополнений в некоторые законодательные акты Республики Казахстан по вопросам физической культуры и спорта"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110"/>
        <w:gridCol w:w="3223"/>
        <w:gridCol w:w="534"/>
        <w:gridCol w:w="814"/>
        <w:gridCol w:w="901"/>
        <w:gridCol w:w="325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ранжирования видов спорта в Республике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подготовки, переподготовки и повышения квалификации кадров в области физической культуры и спорта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21 ноября 2014 года № 105 "Об утверждении натуральных норм обеспечения спортсменов, тренеров и специалистов в области физической культуры и спорта,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пределами"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республиканского перечня приоритетных видов спорта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исполнения налоговых обязательств лицами, имеющими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акимов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 согласованию с уполномоченным органом в области физической культуры и спорта регионального перечня приоритетных видов спорта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аппаратов акимов областей, городов Астаны и Алматы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