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7b15" w14:textId="b7f7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реализации проекта "Стратегия развития инновационной медицины, здоровой и продолжительной жизни казахстанцев"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июня 2017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проекта "Стратегия развития инновационной медицины, здоровой и продолжительной жизни казахстанцев":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заместитель председателя;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 Департамента науки и человеческих ресурсов Министерства здравоохранения Республики Казахстан, секретарь;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"Национальный управляющий холдинг "Байтерек";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"Национальный центр биотехнологии Республики Казахстан" Комитета науки Министерства образования и науки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науки и человеческих ресурсов Министерства здравоохранения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фармации Министерства здравоохранения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республиканского государственного предприятия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частного учреждения "National Laboratory Astana" автономной организации образования "Назарбаев Университет";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наук о жизни автономной организации образования "Назарбаев Университет";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научный сотрудник Центра науки о жизни автономной организации образования "Назарбаев Университет";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Центральной комиссии по вопросам этики Министерства здравоохранения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по научной работе республиканского государственного предприятия на праве хозяйственного ведения "Карагандинский государственный медицинский университет" Министерства здравоохранения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клеточных технологий акционерного общества "Национальный научный медицинский центр" Министерства здравоохранения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2017 года выработать и внести в Правительство Республики Казахстан предложения по реализации проекта "Стратегия развития инновационной медицины, здоровой и продолжительной жизни казахстанцев".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Мамина А.У.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