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62e29" w14:textId="f362e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5 мая 2017 года "О внесении изменений и дополнений в некоторые законодательные акты Республики Казахстан по вопросам транспорта"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июня 2017 года № 75-р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и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мая 2017 года "О внесении изменений и дополнений в некоторые законодательные акты Республики Казахстан по вопросам транспорта"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и местным исполнительным органам в установленном законодательством порядке: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нормативных правовых и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и правовые акты и проинформировать Правительство Республики Казахстан о принятых мерах.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июня 2017 года № 75-р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нормативных правовых и правовых актов, принятие которых необходимо в целях реализации Закона Республики Казахстан от 5 мая 2017 года "О внесении изменений и дополнений в некоторые законодательные акты Республики Казахстан по вопросам транспорта"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"/>
        <w:gridCol w:w="6269"/>
        <w:gridCol w:w="720"/>
        <w:gridCol w:w="1642"/>
        <w:gridCol w:w="970"/>
        <w:gridCol w:w="2148"/>
      </w:tblGrid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нормативного правового и правового акта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нормативных правовых актов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12 ноября 2007 года № 434 "Об Архитектурном совете столицы при Президенте Республики Казахстан"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 Президента Республики Казахстан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(город Астана)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Хорошун С.М.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иных мест, где осуществляется пропуск через Государственную границу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КНБ (по согласованию)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освобождения от прохождения пограничного, таможенного и иных видов контроля при пересечении Государственной границы в отношении железнодорожных транспортных средств, следующих безостановочно транзитом через Республику Казахстан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КНБ (по согласованию)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пограничного, таможенного и иных видов контроля при пассажирских перевозках железнодорожным транспортом, осуществляемых в пути следования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КНБ (по согласованию)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19 сентября 2014 года № 995 "Некоторые вопросы Министерства по инвестициям и развитию Республики Казахстан"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13 ноября 2014 года № 1196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Тургумбаев Е.З.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транспорта и коммуникаций Республики Казахстан от 28 марта 2007 года № 70 "Об утверждении Правил предоставления услуг локомотивной тяги"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транспорта и коммуникаций Республики Казахстан от 3 марта 2011 года № 110 "Об утверждении Правил технологического взаимодействия участников перевозочного процесса"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транспорта и коммуникаций Республики Казахстан от 12 мая 2011 года № 275 "Об утверждении Правил эксплуатации подъездных путей"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транспорта и коммуникаций Республики Казахстан от 19 мая 2011 года № 291 "Об утверждении Инструкции по движению поездов и маневровой работе на железнодорожном транспорте"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18 декабря 2014 года № 910 "Об утверждении Правил проведения профилактических работ по пожарной безопасности и ликвидации последствий пожаров на метрополитене"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МИР, МИО (города Астана, Павлодар, Алматы, Темиртау, Усть-Каменогорск)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 Ю.В.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23 января 2015 года № 49 "Об утверждении Правил государственной регистрации транспортных средств городского рельсового транспорта"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23 января 2015 года № 51 "Об утверждении Правил государственной регистрации судна, в том числе маломерного судна, и прав на него"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26 марта 2015 года № 334 "Об утверждении Правил безопасности на железнодорожном транспорте"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27 марта 2015 года № 355 "Об утверждении Положения о квалификационных комиссиях, Правил дипломирования и аттестации лиц командного состава судов, подлежащих государственной регистрации в Государственном судовом реестре Республики Казахстан"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17 апреля 2015 года № 457 "Об утверждении Правил аттестации судоводителей на право управления маломерным судном"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30 апреля 2015 года № 544 "Об утверждении Правил технической эксплуатации железнодорожного транспорта"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30 апреля 2015 года № 545 "Об утверждении Правил перевозок пассажиров, багажа, грузов, грузобагажа и почтовых отправлений"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30 апреля 2015 года № 556 "Об утверждении стандартов государственных услуг в сфере внутреннего водного транспорта"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28 января 2016 года № 90 "Об утверждении Правил проезда автотранспортных средств при осуществлении перевозок по территории Республики Казахстан"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образцов профессионального диплома, подтверждения профессионального диплома, Правил дипломирования моряков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водных бассейнов в зависимости от разряда районов плавания маломерных судов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содержания, технического обслуживания и ремонта городского рельсового транспорта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 требований по охране судов и портовых средств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согласования примыкания вновь строящихся путей к существующим подъездным путям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Скляр Р.В.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субсидирования пассажирских перевозок городским рельсовым транспортом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(города Астана, Павлодар, Алматы, Темиртау, Усть-Каменогорск)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Хорошун С.М., Турганов Д.Н., Тауфиков Р.Т., Цай В.М., Тумабаев К.М.</w:t>
            </w:r>
          </w:p>
        </w:tc>
      </w:tr>
      <w:tr>
        <w:trPr>
          <w:trHeight w:val="30" w:hRule="atLeast"/>
        </w:trPr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перевозок пассажиров городским рельсовым транспортом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(города Астана, Павлодар, Алматы, Темиртау, Усть-Каменогорск)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2017 года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Хорошун С.М., Турганов Д. Н., Тауфиков Р.Т., Цай В.М., Ахтанов С.К.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- Министерство по инвестициям и развитию Республики Казахстан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- Комитет национальной безопасности Республики Казахстан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- местные исполнительные органы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