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aca3d" w14:textId="46aca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официальных мероприятий в рамках Международной специализированной выставки ЭКСПО-2017 в городе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8 июня 2017 года № 73-р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участия глав государств и правительств с 9 июня по 10 сентября 2017 года на церемониях открытия и закрытия Международной специализированной выставки ЭКСПО-2017 (далее - ЭКСПО-2017), официальных мероприятиях и национальных днях, проводимых в рамках ЭКСПО-2017 в городе Астане: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обеспечить протокольно-организационные мероприятия по участию глав государств и правительств в мероприятиях, проводимых в рамках ЭКСПО-2017.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Делами Президента Республики Казахстан (по согласованию) в установленном порядке согласно приложению к настоящему распоряжению: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организационные меры по обслуживанию глав и членов официальных делегаций на уровне глав государств и правительств по формату "1+5";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прибытия глав делегаций с супругами, формат, указанный в подпункте 1) настоящего пункта, корректировать с учетом дополнительного включения в него супруг (супругов) глав делегаций;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финансирование расходов на проведение официальных/рабочих визитов глав государств и правительств в рамках ЭКСПО-2017 за счет средств, предусмотренных в республиканском бюджете на 2017 год по программам 001 "Услуги по обеспечению деятельности Главы государства, Премьер-Министра и других должностных лиц государственных органов", 003 "Санитарно-эпидемиологическое благополучие населения на республиканском уровне" и 004 "Оказание медицинской помощи отдельным категориям граждан".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Службе государственной охраны Республики Казахстан (по согласованию), Комитету национальной безопасности Республики Казахстан (по согласованию), Министерству внутренних дел Республики Казахстан обеспечить безопасность глав и членов официальных делегаций в аэропорту города Астаны, местах проживания и посещения, сопровождение по маршрутам следования, а также охрану специальных самолетов.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Министерству по инвестициям и развитию Республики Казахстан в установленном порядке обеспечить: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Министерством обороны Республики Казахстан пролет над территорией Республики Казахстан специальных самолетов глав делегаций, указанных в подпункте 1) пункта 2 настоящего распоряжения, посадку и вылет в аэропортах городов Астаны, Алматы, Караганды и Кокшетау;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техническое обслуживание, стоянку и заправку специальных самолетов.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Министерству культуры и спорта Республики Казахстан обеспечить организацию культурных мероприятий на время проведения ЭКСПО-2017.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Министерству информации и коммуникаций Республики Казахстан обеспечить координацию работы по освещению ЭКСПО-2017 и официальных мероприятий в рамках ЭКСПО-2017 в средствах массовой информации.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Акимату города Астаны обеспечить выполнение организационных мероприятий по встрече и проводам участников ЭКСПО-2017 и других официальных мероприятий, проводимых в рамках ЭКСПО-2017, в аэропорту города Астаны, а также организацию культурной программы.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Акиматам города Алматы, Акмолинской и Карагандинской областей обеспечить организацию чайных столов и цветочного оформления в аэропортах городов Алматы, Кокшетау и Караганды (по согласованию).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Акимату города Астаны совместно с Управлением Делами Президента Республики Казахстан (по согласованию) и Министерством здравоохранения Республики Казахстан обеспечить медицинское обслуживание глав и членов официальных делегаций государств-участников ЭКСПО-2017.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Службе государственной охраны Республики Казахстан (по согласованию) принять участие в официальных церемониях встречи и проводов глав делегаций, указанных в подпункте 1) пункта 2 настоящего распоряжения, в аэропорту города Астаны.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Пограничной службе Комитета национальной безопасности Республики Казахстан (по согласованию) и Комитету государственных доходов Министерства финансов Республики Казахстан обеспечить соответствующее содействие во время встреч и проводов глав государств и правительств, глав международных организаций и членов официальных делегаций государств-участников ЭКСПО-2017 в аэропорту города Астаны.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Контроль за реализацией настоящего распоряжения возложить на Министерство иностранных дел Республики Казахстан.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2017 года № 73-р</w:t>
            </w:r>
          </w:p>
        </w:tc>
      </w:tr>
    </w:tbl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Организационные меры по обслуживанию глав и членов официальных делегаций во время церемоний открытия и закрытия Международной специализированной выставки ЭКСПО-2017 в городе Астане, проведения официальных мероприятий и национальных дней в рамках ЭКСПО-2017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Размещение глав государств и правительств, членов официальных делегаций государств-участников Международной специализированной выставки ЭКСПО-2017 (далее - ЭКСПО-2017) в гостиницах и резиденциях города Астаны в период с 8 июня по 11 сентября 2017 года.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Организация чайных столов и цветочного оформления в аэропорту города Астаны при встрече и проводах официальных делегаций.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 питания (кофе-брейки, фуршеты, аперитивы) для глав и членов официальных делегаций, официальных и неформальных приемов (завтраки, обеды, ужины) от имени Президента Республики Казахстан, Премьер-Министра Республики Казахстан, а также технических столов на официальных и неформальных приемах от имени Президента Республики Казахстан, Премьер-Министра Республики Казахстан.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Изготовление печатной продукции на мероприятия от имени Президента Республики Казахстан, Премьер-Министра Республики Казахстан (бейджи, спецпропуска на автомобили, кувертные карты, пригласительные на прием и т.д.).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Приобретение подарков и сувениров для глав официальных делегаций.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Цветочное оформление, техническое обеспечение и внутреннее оформление помещений в местах проведения официальных и неформальных мероприятий от имени Президента Республики Казахстан, Премьер-Министра Республики Казахстан.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Транспортное обслуживание глав и членов официальных делегаций, а также сопровождающих лиц в период с 8 июня по 11 сентября 2017 года.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Медицинское обслуживание глав и членов официальных делегаций.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