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937d" w14:textId="25b9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9 марта 2016 года № 16-р "О Межведомственной комиссии по отбору государственных услуг, подлежащих оказанию через Государственную корпорацию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июня 2017 года № 72-р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марта 2016 года № 16-р "О Межведомственной комиссии по отбору государственных услуг, подлежащих оказанию через Государственную корпорацию "Правительство для граждан"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отбору государственных услуг, подлежащих оказанию через Государственную корпорацию "Правительство для граждан", утвержденный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информации и коммуникаций Республики Казахстан, председателем;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национальной экономики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Казахстан, председатель";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вице-министр национальной экономики Республики Казахстан" исключить.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