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b9eb8" w14:textId="4cb9e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29 сентября 2016 года № 90-р "О некоторых вопросах консультативно-совещательных органов при Правительстве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 июня 2017 года № 68-р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29 сентября 2016 года № 90-р "О некоторых вопросах консультативно­совещательных органов при Правительстве Республики Казахстан" следующие изменения: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распоряжению: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Межведомственной комиссии по профилактике правонарушений при Правительстве Республики Казахстан: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ввести: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Министра здравоохранения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Министра труда и социальной защиты населения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Министра информации и коммуникаций Республики Казахстан;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строку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здравоохранения и социального развития Республики Казахстан" исключить;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Межведомственной комиссии по профилактике правонарушений при Правительстве Республики Казахстан, утвержденном указанным распоряжением: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Заседания Комиссии проводятся по мере необходимости, но не реже одного раза в полугодие.".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