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a199" w14:textId="132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апреля 2015 года № 29-р "Об утверждении графика представления информационных материалов Премьер-Министру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2017 года № 60-р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15 апреля 2015 года № 29-р "Об утверждении графика представления информационных материалов Премьер-Министру Республики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графике представления информационных материалов Премьерт - Министру Республики Казахстан, утвержденном указанным распоряжением: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45,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460"/>
        <w:gridCol w:w="6135"/>
        <w:gridCol w:w="854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информация о проводимой работе по сокращению документооборота с приложением статистических и аналитических данных об общих объемах документооборота (входящего и исходящего, в том числе электронного)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полугодием, Министерство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10 числу месяца, следующего за отчетным полугодием, Министерство информации и коммуникаций в Министерство культуры и спорта статистические данные об общих объемах документооборота (входящего и исходящего, в том числе электронного)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числу месяца, следующего за отчетным полугодием, центральные и местные исполнительные органы: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Министерство культуры и спорта аналитические данные об общих объемах документооборота,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Министерство информации и коммуникаций статистические данные об общих объемах документооборота (входящего и исходящего, в том числе электронного)</w:t>
            </w:r>
          </w:p>
          <w:bookmarkEnd w:id="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контроля и документационного обеспечения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