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f8d5d" w14:textId="97f8d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5 апреля 2017 года "О внесении изменений и дополнений в Экологический кодекс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28 апреля 2017 года № 52-р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апреля 2017 года "О внесении изменений и дополнений в Экологический кодекс Республики Казахстан" (далее -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энергетики Республики Казахстан: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на утверждение в Правительство Республики Казахстан проект нормативного правового акта согласно перечню;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нормативные правовые акты согласно перечню и проинформировать Правительство Республики Казахстан о принятых мерах.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2017 года № 52-р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нормативных правовых актов, принятие которых необходимо в целях реализации Закона Республики Казахстан от 5 апреля 2017 года "О внесении изменений и дополнений в Экологический кодекс Республики Казахстан"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"/>
        <w:gridCol w:w="6952"/>
        <w:gridCol w:w="624"/>
        <w:gridCol w:w="787"/>
        <w:gridCol w:w="1573"/>
        <w:gridCol w:w="1740"/>
      </w:tblGrid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нормативного правового акта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нормативного правового акта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Государственный орган, ответственный за исполнение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исполнения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Лицо, ответственное за качественную и своевременную разработку и внесение нормативного правового акта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дополнения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19 сентября 2014 года № 994 "Вопросы Министерства энергетики Республики Казахстан"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bookmarkEnd w:id="5"/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2017 года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Садибеков Г.К.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охраны окружающей среды Республики Казахстан от 2 августа 2007 года № 244-п "Об утверждении перечней отходов для размещения на полигонах различных классов"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энергетики Республики Казахстан</w:t>
            </w:r>
          </w:p>
          <w:bookmarkEnd w:id="6"/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2017 года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Садибеков Г.К.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удельных коэффициентов выбросов парниковых газов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энергетики Республики Казахстан</w:t>
            </w:r>
          </w:p>
          <w:bookmarkEnd w:id="7"/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2017 года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Садибеков Г.К.</w:t>
            </w:r>
          </w:p>
        </w:tc>
      </w:tr>
    </w:tbl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аббревиатуры: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 - Министерство энергетики Республики Казахстан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