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6aa0" w14:textId="7316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2017 года № 49-р.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49-р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28.04.2018 </w:t>
      </w:r>
      <w:r>
        <w:rPr>
          <w:rFonts w:ascii="Times New Roman"/>
          <w:b w:val="false"/>
          <w:i w:val="false"/>
          <w:color w:val="ff0000"/>
          <w:sz w:val="28"/>
        </w:rPr>
        <w:t>№ 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349"/>
        <w:gridCol w:w="969"/>
        <w:gridCol w:w="500"/>
        <w:gridCol w:w="877"/>
        <w:gridCol w:w="1107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28.04.2018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передачи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операций))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 и постановления Правления Национального Банка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совместный приказ Министра финансов Республики Казахстан и постановление Правления Национального Банка Республики Казахстан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Даленов Р.Е., Смоляков О.А.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Правил ведения единой базы данных аналитических и социологич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исследований государственных органов Респ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ублики Казахстан, финансируемых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бюджета, в том числе совместных исследований с международными организациями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Приказ Министра юстиции Республики Казахстан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Баймолдина З.Х.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приемки объекта в эксплуатацию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заключений о качестве строительно-монтажных работ и соответствии выполненных работ проекту, декларации о соответствии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и максимального пределов основного вознаграждения временного администратора, реабилитационного, временного и банкротного управляющих, а также Правил выплаты такого вознаграждения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637 "О некоторых вопросах налогового и таможенного администрирования"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 К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2014 года № 114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декабря 2014 года № 604 "Об утверждении форм налоговых заявлений"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исполняющего обязанности Министра по инвестициям и развитию Республики Казахстан от 23 января 2013 года № 51 "Об утверждении Правил государственной регистрации судна, в том числе маломерного судна, и прав на него"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 К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2015 года № 150 "Об утверждении Правил проведения санитарно- эпидемиологической экспертизы"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 экономических обоснований и проектно-сметной документации, предназначенных для строительства новых, a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 эпидемиологического благополучия населения"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мая 2015 года № 374 "Об утверждении регламентов государственных услуг в сфере санитарно-эпидемиологического благополучия населения"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й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 дополнений в некоторые приказы Министра юстиции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</w:tbl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АП - Министерство оборонной и аэрокосмической промышленности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 НБ - Национальный Банк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