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ab02" w14:textId="e6da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подготовки и проведения V Всемирного курултая казахов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2017 года № 44-р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в период 22-25 июня 2017 года в городе Астане V Всемирного курултая казахов: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V Всемирного курултая казахов;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подготовке и проведению V Всемирного курултая казахов (далее План мероприятий).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иным организациям (по согласованию) обеспечить надлежащее и своевременное выполнение мероприятий, предусмотренных Планом мероприятий.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культуры и спорта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44-р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Организационного комитета по подготовке и проведению V Всемирного курултая казахов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1049"/>
        <w:gridCol w:w="10320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Узакпаевич</w:t>
            </w:r>
          </w:p>
          <w:bookmarkEnd w:id="8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</w:t>
            </w:r>
          </w:p>
          <w:bookmarkEnd w:id="9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Жумабекович</w:t>
            </w:r>
          </w:p>
          <w:bookmarkEnd w:id="10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развитию языков и общественно-политической работы Министерства культуры и спорта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Организационного комитета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Камзабекулы</w:t>
            </w:r>
          </w:p>
          <w:bookmarkEnd w:id="11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Калмуханбет Нурмуханбетович</w:t>
            </w:r>
          </w:p>
          <w:bookmarkEnd w:id="12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Аскербекович</w:t>
            </w:r>
          </w:p>
          <w:bookmarkEnd w:id="13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Елжан Амантаевич</w:t>
            </w:r>
          </w:p>
          <w:bookmarkEnd w:id="14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Кыдыргалиулы</w:t>
            </w:r>
          </w:p>
          <w:bookmarkEnd w:id="15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  <w:bookmarkEnd w:id="16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Бактиярулы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</w:t>
            </w:r>
          </w:p>
          <w:bookmarkEnd w:id="17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Жабал Ергалиевич</w:t>
            </w:r>
          </w:p>
          <w:bookmarkEnd w:id="18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</w:t>
            </w:r>
          </w:p>
          <w:bookmarkEnd w:id="19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Канайулы</w:t>
            </w:r>
          </w:p>
          <w:bookmarkEnd w:id="20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Бескенович</w:t>
            </w:r>
          </w:p>
          <w:bookmarkEnd w:id="21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Амангельдиевна</w:t>
            </w:r>
          </w:p>
          <w:bookmarkEnd w:id="22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Нукенович</w:t>
            </w:r>
          </w:p>
          <w:bookmarkEnd w:id="23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Бидайбекович</w:t>
            </w:r>
          </w:p>
          <w:bookmarkEnd w:id="24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</w:t>
            </w:r>
          </w:p>
          <w:bookmarkEnd w:id="25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республиканской общественной приемной центрального аппарата партии "Нұр Отан"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Алимкулович</w:t>
            </w:r>
          </w:p>
          <w:bookmarkEnd w:id="26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"Национальная компания "Астана ЭКСПО-2017"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Асылович</w:t>
            </w:r>
          </w:p>
          <w:bookmarkEnd w:id="27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Всемирной ассоциации казахов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Турлыханович</w:t>
            </w:r>
          </w:p>
          <w:bookmarkEnd w:id="28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развитию акционерного общества "Национальная компания "Қазақстан Teмip жолы"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44-р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подготовке и проведению V Всемирного курултая казахов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73"/>
        <w:gridCol w:w="602"/>
        <w:gridCol w:w="3111"/>
        <w:gridCol w:w="254"/>
        <w:gridCol w:w="2240"/>
        <w:gridCol w:w="196"/>
        <w:gridCol w:w="196"/>
        <w:gridCol w:w="196"/>
        <w:gridCol w:w="196"/>
        <w:gridCol w:w="196"/>
        <w:gridCol w:w="196"/>
        <w:gridCol w:w="211"/>
        <w:gridCol w:w="211"/>
        <w:gridCol w:w="211"/>
        <w:gridCol w:w="211"/>
        <w:gridCol w:w="213"/>
        <w:gridCol w:w="214"/>
        <w:gridCol w:w="73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тыс.тг.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заседаний Организационного комитета по подготовке и проведению V Всемирного курултая казахов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10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(встречи, проводы и сопровождение) делегатов курултая за государственными органами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встреч, проводов и сопровождений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Астаны, заинтересованные государственные органы,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делегатов курултая, отправка приглашений, открытие виз и оплата проезда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делегатов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МВД,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мая по 20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 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государственного язык других языков народа Казахстана" 55500,0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зала, оборудования (оплата услуг связи, коммунальные платежи и т.д.), обеспечение канцелярскими товарами, фото- и видеосьемкой, изготовление логотипов для сувениров курултая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оказанных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28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 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10661,0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раздаточных материалов для участников курултая (пригласительные билеты, конверты, бейджи, программы и др.)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раздаточных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20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 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делегатов курултая железнодорожным транспортом по маршруту Алматы - Астана - Алматы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28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 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памятных сувениров для участников курултая (футболки, бейсболки и др.)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по списку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 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города: на месте проведения курултая, в аэропорту и по маршрутам следования участников курултая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билбордов, лозунгов и пилонов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медицинской помощи в местах проведения курултая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по 25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участников и общественного порядка в период проведения курултая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 местах проведения курултая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по 25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встреч, проводов и сопровождения (согласно графику), питания, размещения в гостиницах, а также транспортное обслуживание делегатов курултая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Астаны, заинтересованные государственные органы,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28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 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68298,0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V Всемирного курултая казахов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экскурсии по культурно­историческим местам города Астаны для делегатов курултая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– 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посещения комплекса "Этно-ауыл" (в рамках выставки "ЭКСПО-2017")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показа оперы участникам курултая в Театре оперы и балета "Астана-Опера"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оперы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торжественного возложения цветов к монументу "Қазақ елі"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возложение цветов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торжественного открытия V Всемирного курултая казахов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посещения международной выставки "ЭКСПО-2017"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выставки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АО "НК "Астана ЭКСПО-2017" (по согласованию),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торжественного приема от имени Президента Республики Казахстан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торжественный прием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 МКС,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круглых столов с участием делегатов курултая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круглых столов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МДРГО, МОН, МВД, МТСЗН, МСХ, МИР,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конференции "X. Алтай және қайта оралған тарих"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конференции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Информационное обеспечение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интервью с делегатами курултая в рамках существующих программ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МКС,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информационных материалов (билборды, рекламные видеоролики, пресс-релизы и организация синхронного перевода)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информационных материалов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- программа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 тысяч тенге</w:t>
            </w:r>
          </w:p>
          <w:bookmarkEnd w:id="37"/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сопровождения мероприятий в казахстанских СМИ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в СМИ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по 28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информация по проведению V Всемирного курултая казахов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МВД, МДРГО, МИР, МИД, МЗ, МОН, МТСЗН, МСХ, УДП (по согласованию), ВАК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2017 года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 республиканского бюджета- 159 974,0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МДРГО - Министерство по делам религий и гражданского общества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МОН-Министерство образования и науки Республики Казахстан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- Управление Делами Президента Республики Казахстан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 - Всемирная ассоциация казахов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"Астана ЭКСПО-2017" - акционерное общество "Национальная компания "Астана ЭКСПО-2017"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