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aa8e" w14:textId="ac6a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Страновом координационном комитете по работе с международными организациями по вопросам ВИЧ-инфекции и туберкулеза и внесении изменений в распоряжение Премьер-Министра Республики Казахстан от 23 мая 2016 года № 43-р "О Национальном координационном совете по охране здоровья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апреля 2017 года № 43-р.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взаимодействия заинтересованных государственных органов, неправительственных и общественных организаций и координации работы с международными организациями по вопросам ВИЧ-инфекции и туберкулеза: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Страновой координационный комитет по работе с международными организациями по вопросам ВИЧ-инфекции и туберкулеза (далее - Страновой координационный комитет)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Страновом координационном комитете.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мая 2016 года № 43-р "О Национальном координационном совете по охране здоровья при Правительстве Республики Казахстан" следующие изменения: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координационного совета по охране здоровья при Правительстве Республики Казахстан (далее - Координационный совет), утвержденном указанным распоряжением: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и социального развития Республики Казахстан, заместитель председателя";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Департамента стратегического развития Министерства здравоохранения и социального развития Республики Казахстан, секретарь"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Республики Казахстан, заместитель председателя";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Департамента стратегического развития и общественного здравоохранения Министерства здравоохранения Республики Казахстан, секретарь";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совете, утвержденном указанным распоряжением: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Координационного совета является Министерство здравоохранения Республики Казахстан.".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43-р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Страновом координационном комитете по работе с международными организациями по вопросам ВИЧ-инфекции и туберкулеза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Страновой координационный комитет по работе с международными организациями по вопросам ВИЧ-инфекции и туберкулеза (далее - СКК) образован с целью обеспечения взаимодействия заинтересованных государственных органов, а также неправительственных и общественных организаций в решении вопросов координации работы с международными организациями по вопросам ВИЧ-инфекции и туберкулеза.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СКК является консультативно-совещательным органом при Правительстве Республики Казахстан по вопросам ВИЧ-инфекции и туберкулеза.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СКК осуществляет свою деятельность в соответствии с законодательством Республики Казахстан и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СКК является Министерство здравоохранения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СКК проводятся не реже двух раз в год.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СКК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Задачей СКК является выработка предложений по: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взаимодействию Республики Казахстан с международными организациями по вопросам ВИЧ-инфекции и туберкулеза;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координации деятельности государственных органов и организаций по обеспечению эффективного использования средств, выделенных на проекты;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утверждению заявок от Республики Казахстан в международные организации на финансирование проектов по профилактике и борьбе с ВИЧ- инфекцией, туберкулезом;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определению основных получателей средств, выделенных международными организациями, ответственных за реализацию проектов;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оценке реализации проектов по вопросам ВИЧ-инфекции и туберкулеза, финансируемых международными и другими организациями;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взаимосвязи между проектами, обмену информацией для выработки согласованных мероприятий в рамках программ в области борьбы с ВИЧ-инфекцией, туберкулезом.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СКК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СКК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43-р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Странового координационного комитета по работе с международными организациями по вопросам ВИЧ-инфекции и туберкулеза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распоряжения Премьер-Министра РК от 05.05.2020 </w:t>
      </w:r>
      <w:r>
        <w:rPr>
          <w:rFonts w:ascii="Times New Roman"/>
          <w:b w:val="false"/>
          <w:i w:val="false"/>
          <w:color w:val="ff0000"/>
          <w:sz w:val="28"/>
        </w:rPr>
        <w:t>№ 64-р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Казахстан, председатель;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"Казахстанский союз людей, живущих с ВИЧ", заместитель председателя (по согласованию);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офиса Объединенной Программы Организации Объединенных Наций по ВИЧ/СПИДу в Казахстане, заместитель председателя (по согласованию);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медико-социальной помощи Министерства здравоохранения Республики Казахстан, секретарь;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труда и социальной зашиты населения Республики Казахстан;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санитарный врач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делам гражданского общества Министерства информации и общественного развития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бюджета социальной сферы Министерства финансов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кафедры фтизиопульмонологии Казахского национального медицинского университета им. С.Д. Асфендиярова (по согласованию);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благотворительного общественного фонда "Защита детей от СПИДа";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общественного фонда "Санат әлемі" (по согласованию);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 проекта общественного фонда "Answer" (по согласованию);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товарищества с ограниченной ответственностью "Нур-М" (по согласованию);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объединения юридических лиц "Казахстанская сеть по противодействию туберкулезу" (по согласованию);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сообщества женщин, живущих с ВИЧ (по согласованию);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менеджер филиала корпорации "Центры для международных программ" в Казахстане (ICAP) (по согласованию);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директор филиала корпорации "Центр изучения глобального здоровья в Центральной Азии" (по согласованию);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координатор Программного офиса Управления Организации Объединенных Наций по наркотикам и преступности в Казахстане (по согласованию);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программы Centers for Disease Control and Prevention (CDC) по борьбе с туберкулезом и ВИЧ в Центральной Азии (по согласованию);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советник по туберкулезу Агентства Соединенных Штатов Америки по международному развитию (USAID) (по согласованию);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представительства неправительственной организации "Партнеры во имя здоровья" (Partners in Health) в Республике Казахстан (по согласованию);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 по туберкулезу и мониторингу и оценке Представительства (Проект Хоуп) Фонда здравоохранения "Люди – Людям" Инк в Республике Казахстан (по согласованию);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уязвимых групп населения (по согласованию);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уязвимых групп населения (по согласованию);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уязвимых групп населения (по согласованию);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гражданин, переболевший социально значимым заболеванием (по согласованию).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