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a21b" w14:textId="956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экспортной политике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2017 года № 40-р.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стратегическим направлениям национальной экспортной политики, мониторингу и оценке ее реализации: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экспортной политике при Правительстве Республики Казахстан (далее -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40-р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экспортной политике при Правительстве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78-р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11.03.2020 </w:t>
      </w:r>
      <w:r>
        <w:rPr>
          <w:rFonts w:ascii="Times New Roman"/>
          <w:b w:val="false"/>
          <w:i w:val="false"/>
          <w:color w:val="ff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 министр торговли и интеграции Республики Казахстан, секретарь;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Центром внешней политики Администрации Президента Республики Казахстан (по согласованию);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"Экспортная страховая компания "KazakhExport" (по согласованию);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"Союз машиностроителей Казахстана" (по согласованию);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пищевых предприятий Казахстана" (по согласованию);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объединения юридических лиц "Союз товаропроизводителей и экспортеров Казахстана" (по согласованию);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ассоциация- организаций нефтегазового и энергетического комплекса "KAZENERGY" (по согласованию);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40-р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экспортной политике при Правительстве Республики Казахстан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экспортной политике при Правительстве Республики Казахстан (далее - Совет) является консультативно-совещательным органом при Правительстве Республики Казахстан, основанным на принципе партнерства между государственным и частным секторами.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создается для выработки предложений и рекомендаций по стратегическим направлениям национальной экспортной политики, мониторингу и оценке ее реализации.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торговли и интеграции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11.03.2020 </w:t>
      </w:r>
      <w:r>
        <w:rPr>
          <w:rFonts w:ascii="Times New Roman"/>
          <w:b w:val="false"/>
          <w:i w:val="false"/>
          <w:color w:val="00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78-р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Совета являются выработка предложений и рекомендаций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определению приоритетов в области экспорта;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экспортного потенциала отечественных товаров и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созданию благоприятных условий, стимулирующих развитие экспортного потенциала Республики Казахстан, в том числе совершенствованию нормативных правовых актов Республики Казахстан по вопросам экспорта;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 единой экспортной стратегии Республики Казахстан, а также проведению мониторинга ее реализации и результатов;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определению ресурсов, необходимых для реализации единой экспортной стратегии Республики Казахстан.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