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b376" w14:textId="0e7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эффективному использованию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2017 года № 28-р.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Президента Республики Казахстан, озвученного на расширенном заседании Правительства Республики Казахстан 3 февраля 2017 года, касательно кардинального повышения эффективности бюджетных расходов: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эффективному использованию бюджетных средств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заместитель руководителя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внутреннего государственного аудита Министерства финансов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(Антикоррупционная служба) (по согласованию)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(по согласованию)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Отдела государственного контроля и организационно-территориальной работы Администрации Президента Республики Казахстан (по согласованию).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29.01.2020 </w:t>
      </w:r>
      <w:r>
        <w:rPr>
          <w:rFonts w:ascii="Times New Roman"/>
          <w:b w:val="false"/>
          <w:i w:val="false"/>
          <w:color w:val="000000"/>
          <w:sz w:val="28"/>
        </w:rPr>
        <w:t>№ 15-р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Комиссии определить Министерство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до 1 декабря 2020 года по мере необходимости рассматривать факты нарушений по использованию бюджетных средств и выработанные по итогам рассмотрения предложения вносить в Правительство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29.01.2020 </w:t>
      </w:r>
      <w:r>
        <w:rPr>
          <w:rFonts w:ascii="Times New Roman"/>
          <w:b w:val="false"/>
          <w:i w:val="false"/>
          <w:color w:val="000000"/>
          <w:sz w:val="28"/>
        </w:rPr>
        <w:t>№ 15-р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Первого заместителя Премьер-Министра Республики Казахстан Смаилова А.А.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