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e3ac2" w14:textId="86e3a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28 декабря 2016 года "О внесении изменений и дополнений в некоторые законодательные акты Республики Казахстан по вопросам конкуренции и государственной поддержки жилищного строительства"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февраля 2017 года № 25-р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декабря 2016 года "О внесении изменений и дополнений в некоторые законодательные акты Республики Казахстан по вопросам конкуренции и государственной поддержки жилищного строительства"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разработать и в установленном порядке внести на утверждение в Правительство Республики Казахстан проекты нормативных правовых актов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ведомственное нормативные правовые акты и проинформировать Правительство Республики Казахстан о принятых мерах.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2017 года № 25-р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нормативных правовых актов, принятие которых необходимо в целях реализации Закона Республики Казахстан от 28 декабря 2016 года "О внесении изменений и дополнений в некоторые законодательные акты Республики Казахстан по вопросам конкуренции и государственной поддержки жилищного строительства"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8114"/>
        <w:gridCol w:w="906"/>
        <w:gridCol w:w="593"/>
        <w:gridCol w:w="947"/>
        <w:gridCol w:w="1156"/>
        <w:gridCol w:w="1"/>
        <w:gridCol w:w="1"/>
        <w:gridCol w:w="1"/>
        <w:gridCol w:w="1"/>
        <w:gridCol w:w="1"/>
        <w:gridCol w:w="1"/>
        <w:gridCol w:w="1"/>
        <w:gridCol w:w="63"/>
      </w:tblGrid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нормативного правового акта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органы, ответственные за исполнение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внесения в Канцелярию Премьер-Министра Республики Казахстан, на государственную регистрацию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качественную и своевременную разработку и внесение нормативного правового и правового акта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24 сентября 2014 года № 1011 "Вопросы Министерства национальной экономики Республики Казахстан"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Жумангарин С.М.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19 сентября 2014 года № 995 "Некоторые вопросы Министерства по инвестициям и развитию Республики Казахстан"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Хаиров Е.К.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рассмотрения проектов соглашений субъектов рынка на предмет соответствия или несоответствия требованиям законодательства Республики Казахстан в области защиты конкуренции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Жумангарин С.М.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действия согласительной комиссии по рассмотрению проекта заключения по результатам расследования нарушений законодательства Республики Казахстан в области защиты конкуренции в отношении Национального Банка Республики Казахстан и ее состава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НБ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Жумангарин С.М.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ценообразования на общественно значимых рынках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МЭ, МИР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Жумангарин С.М.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по проведению анализа состояния конкуренции в отношении финансовых организаций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НБ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Жумангарин С.М.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размещения информации субъектом естественной монополии о тарифах и тарифных смет на регулируемые услуги (товары, работы), Правил ежегодного размещения отчета о деятельности субъекта естественной монополии по предоставлению регулируемых услуг (товаров, работ) перед потребителями и иными заинтересованными лицами, Правил ежегодного размещения отчета о деятельности субъекта естественной монополии по предоставлению регулируемых коммунальных услуг (товаров, работ) перед потребителями и иными заинтересованными лицами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Жумангарин С.М.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предоставления субсидий для возмещения части ставки вознаграждения по ипотечным жилищным займам, выданным банками второго уровня населению, через субъектов квазигосударственного сектора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МФ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субсидирования ставки вознаграждения по выдаваемым кредитам банками второго уровня субъектам частного предпринимательства для целей жилищного строительства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МФ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 условий заключения и расторжения специального инвестиционного контракта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МСХ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Хаиров Е.К.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 сроков признания целевого использования условно выпущенных товаров, помещенных под таможенную процедуру выпуска для внутреннего потребления, в отношении которых предоставлены льготы по уплате ввозных таможенных пошлин, налогов, сопряженные с ограничениями по пользованию и (или) распоряжению товарами, ввезенными на таможенную территорию Таможенного союза в рамках реализации специальных инвестиционных контрактов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по инвестициям и развитию и Министра сельского хозяйства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МСХ, МФ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 А.П., Айтуганов К.К.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по проведению обследования товарных рынков, на которых будут создаваться государственные предприятия и юридические лица, более пятидесяти процентов акций (долей участия в уставном капитале) которых принадлежат государству, и аффилированные с ними юридические лица и (или) осуществляться ими дополнительные виды деятельности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Жумангарин С.М.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по проведению обследования товарных рынков, на которых будут создаваться государственные предприятия и юридические лица, более пятидесяти процентов акций (долей участия в уставном капитале) которых принадлежат Национальному Банку Республики Казахстан, и аффилированных с ними юридических лиц, и (или) осуществляться ими дополнительные виды деятельности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НБ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Жумангарин С.М.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формирования и оценки проектов инвестиционных программ (проектов) субъектов естественных монополий, а также мониторинга и оценки показателей эффективности их реализации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МЭ, МИР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Жумангарин С.М.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оценки экономической концентрации на товарных рынках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2017 года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Жумангарин С.М.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оценки экономической концентрации на финансовых рынках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НБ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2017 года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Жумангарин С.М.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анализа общественно значимых рынков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МЭ, МИР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2017 года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Жумангарин С.М.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расчета тарифа (цен, ставки сбора) с учетом стимулирующих методов тарифообразования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2017 года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Жумангарин С.М.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формирования стандартов и оценки качества регулируемых услуг субъектов естественных монополий в соответствующей отрасли (сфере)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2017 года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Жумангарин С.М.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типовых внешних актов антимонопольного комплаенса для субъектов рынка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Жумангарин С.М.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типового специального инвестиционного контракта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Хаиров Е.К.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 заявки на предоставление инвестиционных преференций в рамках реализации специального инвестиционного проекта и правил ее приема и регистрации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Хаиров Е.К.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 подтверждения об использовании при производстве товара, произведенного на территории свободного склада исключительно из сырья и (или) материалов, которые были помещены под таможенную процедуру свободного склада до 1 января 2017 года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МНЭ, МФ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 А.П.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товаров, произведенных на территории свободного склада исключительно из сырья и (или) материалов, помещенных под таможенную процедуру свободного склада до 1 января 2017 года, и реализуемого владельцем свободного склада на территории Республики Казахстан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МНЭ, МФ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 А.П.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некоторые приказы Министра национальной экономики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Жумангарин С.М.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регулированию естественных монополий от 28 марта 2014 года № 64-ОД "Об утверждении Правил включения и исключения из Государственного регистра субъектов естественных монополий"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Жумангарин С.М.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регулированию естественных монополий от 17 июля 2013 года № 213-ОД "Об утверждении Правил утверждения предельного уровня тарифов (цен, ставок сборов) и тарифных смет па регулируемые услуги (товары, работы) субъектов естественных монополий"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Жумангарин С.М.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энергетики Республики Казахстан от 4 декабря 2015 года № 697 и Министра по инвестициям и развитию Республики Казахстан от 23 декабря 2015 года № 1219 "Об утверждении Правил стимулирования производства в Республике Казахстан экологически чистых автомобильных транспортных средств (соответствующих экологическому классу 4 и выше; с электродвигателями) и их компонентов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энергетики и Министра по инвестициям и развитию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МИР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Садибеков Г.К.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 А.П.</w:t>
            </w:r>
          </w:p>
          <w:bookmarkEnd w:id="6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26 июля 2016 года № 332 "Об утверждении критериев оценки степени риска и проверочных листов в сферах естественных монополий и регулируемых рынков"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ГП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Жумангарин С.М.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29 декабря 2014 года № 175 "Об утверждении Правил предоставления равных условий доступа к регулируемым услугам (товарам, работам) в сфере естественных монополий"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МСХ, МИР, МЭ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Жумангарин С.М.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информации и коммуникаций Республики Казахстан от 20 октября 2016 года № 215 "Об утверждении Правил регулирования предельного уровня цен на субсидируемые универсальные услуги связи, оказываемые в сельских населенных пунктах"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информации и коммуникаций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МИК, МНЭ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Ажибаев А.Г.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юстиции Республики Казахстан от 12 апреля 2007 года № 112 "Об утверждении Инструкции по государственной регистрации юридических лиц и учетной регистрации филиалов и представительств"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юстиции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МНЭ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Ешмагамбетов Ж.Б.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утратившими силу некоторых решений уполномоченного органа, осуществляющего руководство в сферах естественных монополий, регулируемых рынков и защиты конкуренции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Жумангарин С.М.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 - Генеральная прокуратура Республики Казахстан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 - Министерство информации и коммуникаций Республики Казахстан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- Министерство по инвестициям и развитию Республики Казахстан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- Министерство сельского хозяйства Республики Казахстан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- Министерство юстиции Республики Казахстан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- Министерство энергетики Республики Казахстан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НБ - Национальный Банк Республики Казахстан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