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d235" w14:textId="de2d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развитию приграничных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2017 года № 23-р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поручением Президента Республики Казахстан Назарбаева Н.А. от 6 февраля 2017 года № 17-686: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выработки предложений по развитию приграничных населенных пунктов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17 апреля 2017 года выработать и внести в Правительство Республики Казахстан предложения по развитию приграничных населенных пунктов.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 № 23-р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рабочей группы для выработки предложений по развитию приграничных населенных пунктов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руководителя;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и противодействию коррупции (по согласованию);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 вице-министр энергетики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делам религии и гражданского общества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оборонной и аэрокосмической промышленности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Пограничной службы Комитета национальной безопасности Республики Казахстан (по согласованию);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Отдела государственного контроля и организационно-территориальной работы Администрации Президента Республики Казахстан (по согласованию);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аппарата безопасности (по согласованию);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Алматинской области;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Восточно-Казахстанской области;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Северо-Казахстанской области;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Южно-Казахстанской области.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