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f350d" w14:textId="eff35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Комиссии по обеспечению председательства Республики Казахстан в Шанхайской организации сотрудничества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16 февраля 2017 года № 22-р. Утратило силу распоряжением Премьер-Министра Республики Казахстан от 13 ноября 2017 года № 152-р.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распоряжением Премьер-Министра РК от 13.11.2017 </w:t>
      </w:r>
      <w:r>
        <w:rPr>
          <w:rFonts w:ascii="Times New Roman"/>
          <w:b w:val="false"/>
          <w:i w:val="false"/>
          <w:color w:val="ff0000"/>
          <w:sz w:val="28"/>
        </w:rPr>
        <w:t>№ 152-р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выработки предложений по координации работы по вопросам обеспечения председательства Республики Казахстан в Шанхайской организации сотрудничества: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Образовать Комиссию по обеспечению председательства Республики Казахстан в Шанхайской организации сотрудничества (далее - Комиссия).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февраля 2017 года № 22-р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Комиссии по обеспечению председательства Республики Казахстан в Шанхайской организации сотрудничества</w:t>
      </w:r>
    </w:p>
    <w:bookmarkEnd w:id="6"/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Комиссия по обеспечению председательства Республики Казахстан в Шанхайской организации сотрудничества (далее - Комиссия) является консультативно-совещательным органом при Правительстве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Целью Комиссии является выработка предложений по координации работы уполномоченных органов Республики Казахстан по вопросам председательства Республики Казахстан в Шанхайской организации сотрудничества (далее - ШОС).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Комиссия в своей деятельности руководствуется Конституцией и законами Республики Казахстан, актами Президента и Правительства Республики Казахстан и иными нормативными правовыми актами, а также настоящим Положением.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Рабочим органом Комиссии является Министерство иностранных дел Республики Казахстан.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Заседания Комиссии проводятся по мере необходимости, но не реже одного раза в полугодие.</w:t>
      </w:r>
    </w:p>
    <w:bookmarkEnd w:id="12"/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Комиссии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Основной задачей Комиссии является выработка предложений по: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вопросам, связанным с председательством Республики Казахстан в ШОС;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перечню проектов документов, планируемых к подписанию на заседании Совета глав государств-членов ШОС;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принятию мер по организационно-протокольным вопросам проведения заседания Совета глав государств-членов ШОС;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проведению мероприятий, указанных в Программе действий председательства Республики Казахстан в Шанхайской организации сотрудничества, утвержденной Президентом Республики Казахстан.</w:t>
      </w:r>
    </w:p>
    <w:bookmarkEnd w:id="18"/>
    <w:bookmarkStart w:name="z2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и порядок деятельности Комиссии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Организация и порядок деятельности Комиссии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Инструкцией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создания, деятельности и ликвидации консультативно-совещательных органов при Правительстве Республики Казахстан и рабочих групп, утвержденной постановлением Правительства Республики Казахстан от 16 марта 1999 года № 247.)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февраля 2017 года № 22-р</w:t>
            </w:r>
          </w:p>
        </w:tc>
      </w:tr>
    </w:tbl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</w:p>
    <w:bookmarkEnd w:id="21"/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Комиссии по обеспечению председательства Республики Казахстан в Шанхайской организации сотрудничества</w:t>
      </w:r>
    </w:p>
    <w:bookmarkEnd w:id="22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Премьер-Министра Республики Казахстан, председатель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иностранных дел Республики Казахстан, заместитель председателя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координатор Республики Казахстан по вопросам деятельности Шанхайской организации сотрудничества, Посол по особым поручениям Министерства иностранных дел Республики Казахстан, секретарь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Службы внешней разведки Республики Казахстан "Сырбар" (по согласованию)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Национального Банка Республики Казахстан (по согласованию)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Специальной судебной коллегии Верховного Суда Республики Казахстан (по согласованию)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обороны Республики Казахстан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внутренних дел Республики Казахстан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образования и науки Республики Казахстан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финансов Республики Казахстан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культуры и спорта Республики Казахстан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энергетики Республики Казахстан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Комитета национальной безопасности Республики Казахстан (по согласованию)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юстиции Республики Казахстан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вице-министр сельского хозяйства Республики Казахстан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по инвестициям и развитию Республики Казахстан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здравоохранения Республики Казахстан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национальной экономики Республики Казахстан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информации и коммуникаций Республики Казахстан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Акмолинской области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города Астаны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"Банк Развития Казахстана" (по согласованию)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Национальной части Республики Казахстан в Деловом совете Шанхайской организации сотрудничества (по согласованию)</w:t>
      </w:r>
    </w:p>
    <w:bookmarkEnd w:id="4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