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a5cb" w14:textId="b7fa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22 декабря 2016 года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февраля 2017 года № 21-р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2016 года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2017 года № 21-р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актов, принятие которых необходимо в целях реализации Закона Республики Казахстан от 22 декабря 2016 года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8181"/>
        <w:gridCol w:w="739"/>
        <w:gridCol w:w="563"/>
        <w:gridCol w:w="1125"/>
        <w:gridCol w:w="1245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акта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 Э.А.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31 декабря 2015 года № 717 "Об утверждении Правил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родителей"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  <w:bookmarkEnd w:id="7"/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медицинской помощи обучающимся и воспитанникам организаций образования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февраля 2016 года № 85 "Об утверждении Стандарта организации оказания первичной медико-санитарной помощи в Республике Казахстан"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