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f7eb" w14:textId="056f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масштабной ревизии государственных контрольных и надзорных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февраля 2017 года № 19-р.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поручения Президента Республики Казахстан, озвученного на расширенном заседании Правительства Республики Казахстан 3 февраля 2017 года, по проведению масштабной ревизии государственных контрольных и надзорных функций: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руководителя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(по согласованию)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делам государственной службы и противодействию коррупции (по согласованию).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конца первого квартала 2017 года провести масштабную ревизию государственных контрольных и надзорных функций, по итогам выработать предложения и внести в Правительство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Мамина А.У.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