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df37" w14:textId="9d2d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распоряжения Премьер-Министра Республики Казахстан от 28 декабря 2015 года № 156-р "О мерах по реализации законов Республики Казахстан от 16 ноября 2015 года "Об обязательном социальном медицинском страховании" и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 и от 30 апреля 2016 года № 31-р "О мерах по реализации законов Республики Казахстан от 6 апреля 2016 года "О занятости населения" и "О внесении изменений и дополнений в некоторые законодательные акты Республики Казахстан по вопросам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февраля 2017 года № 17-р.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декабря 2015 года № 156-р "О мерах по реализации законов Республики Казахстан от 16 ноября 2015 года "Об обязательном социальном медицинском страховании" и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16 ноября 2015 года "Об обязательном социальном медицинском страховании" и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3700"/>
        <w:gridCol w:w="1466"/>
        <w:gridCol w:w="509"/>
        <w:gridCol w:w="3691"/>
        <w:gridCol w:w="1468"/>
      </w:tblGrid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медицинской помощи в системе обязательного социального медицинского страхования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922"/>
        <w:gridCol w:w="746"/>
        <w:gridCol w:w="259"/>
        <w:gridCol w:w="1879"/>
        <w:gridCol w:w="748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6328"/>
        <w:gridCol w:w="1018"/>
        <w:gridCol w:w="353"/>
        <w:gridCol w:w="2564"/>
        <w:gridCol w:w="1019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предельной величины процентной ставки комиссионного вознаграждения, получаемого от активов Фонда социального медицинского страхования, на 2017 год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3229"/>
        <w:gridCol w:w="1547"/>
        <w:gridCol w:w="537"/>
        <w:gridCol w:w="3893"/>
        <w:gridCol w:w="1548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трансфертов фонду социального медицинского страхования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10, 11, 12, 13, 14,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5899"/>
        <w:gridCol w:w="1196"/>
        <w:gridCol w:w="341"/>
        <w:gridCol w:w="2473"/>
        <w:gridCol w:w="984"/>
      </w:tblGrid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размеров резервов фонда социального медицинского страхования на покрытие непредвиденных расходов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резервов фонда социального медицинского страхования на покрытие непредвиденных расходов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закупа у субъектов здравоохранения услуг по оказанию медицинской помощи в системе обязательного социального медицинского страхования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размеров тарифов на медицинские услуги, предоставляемые в рамках гарантированного объема бесплатной медицинской помощи, финансируемой из республиканского бюджета, а также методики их формирования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Правил исчисления стажа участия и срока страхования в системе обязательного социального медицинского страхования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 и 17,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5013"/>
        <w:gridCol w:w="1362"/>
        <w:gridCol w:w="388"/>
        <w:gridCol w:w="2816"/>
        <w:gridCol w:w="1120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перечня, форм, сроков представления финансовой и иной отчетности фондом социального медицинского страхования для обеспечения контрольных функций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9"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Правил и сроков исчисления (удержания) и перечисления отчислений и (или) взносов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 - Министра Республики Казахстан от 30 апреля 2016 года № 31-р "О мерах по реализации законов Республики Казахстан от 6 апреля 2016 года "О занятости населения" и "О внесении изменений и дополнений в некоторые законодательные акты Республики Казахстан по вопросам занятости населения" следующее изменение: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6 апреля 2016 года "О занятости населения" и "О внесении изменений и дополнений в некоторые законодательные акты Республики Казахстан по вопросам занятости населения", утвержденном указанным распоряжением: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4031"/>
        <w:gridCol w:w="1546"/>
        <w:gridCol w:w="441"/>
        <w:gridCol w:w="3195"/>
        <w:gridCol w:w="1270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формирования тарифов на медицинские услуги в системе обязательного социального медицинского страхования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