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6f7e" w14:textId="48f6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20 декабря 2016 года "О внесении изменений и дополнений в некоторые законодательные акты Республики Казахстан по вопросам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января 2017 года № 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2016 года "О внесении изменений и дополнений в некоторые законодательные акты Республики Казахстан по вопросам государственной службы"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делам государственной службы и противодействию коррупции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в Правительство Республики Казахстан проект нормативного правового 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2017 года № 8-р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актов, принятие которых необходимо в целях реализации Закона Республики Казахстан от 20 декабря 2016 года "О внесении изменений и дополнений в некоторые законодательные акты Республики Казахстан по вопросам государственной службы"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6060"/>
        <w:gridCol w:w="1368"/>
        <w:gridCol w:w="1836"/>
        <w:gridCol w:w="1256"/>
        <w:gridCol w:w="1390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акта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нормативного правового акта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указы Президента Республики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20 сентября 2016 года № 1 "Об утверждении Правил, программ и организации тестирования граждан, впервые поступающих на правоохранительную службу"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 ГП (по согласованию), МВД, МФ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занятия административной государственной должности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