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e2ac" w14:textId="482e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22 декабря 2016 года "О внесении изменений и дополнений в некоторые законодательные акты Республики Казахстан по вопросам противодействия экстремизму и терроризму"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января 2017 года № 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2016 года "О внесении изменений и дополнений в некоторые законодательные акты Республики Казахстан по вопросам противодействия экстремизму и терроризму"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 в установленные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и правовых актов;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нормативные правовые и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2017 года № 1-р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Закона Республики Казахстан от 22 декабря 2016 года "О внесении изменений и дополнений в некоторые законодательные акты Республики Казахстан по вопросам противодействия экстремизму и терроризму"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399"/>
        <w:gridCol w:w="533"/>
        <w:gridCol w:w="2799"/>
        <w:gridCol w:w="1277"/>
        <w:gridCol w:w="91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 правового акта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нормативного правового и правового акта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нормативного правового и правового акта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регулирования миграционных процессов в областях, городах республиканского значения и столице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выдворения иностранца или лица без гражданства в принудительном порядке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изменений,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регулирования миграционных процессов в областях, городах республиканского значения и столице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маслихатов областей, городов Астаны и Алматы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со дня утверждения Типовых правил регулирования миграционных процессов в областях, городах республиканского значения и столице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аппаратов акимов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оснований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МФ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А.Н.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абонентских устройств подвижной сети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года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туроператорской деятельности в сфере религиозного туризма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5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 Б.С.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7 апреля 2015 года № 315 "Об утверждении стандартов государственных услуг "Регистрация и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  <w:bookmarkEnd w:id="6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государственного заказа по проведению государственной информационной политики на республиканском уровне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Ажибаев А.Г.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приостановления работы сетей и (или) средств связи, оказания услуг связи, доступа к интернет-ресурсам и (или) размещенной на них информации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МВД, АДГСПК (по согласованию), МО, СВР "Сырбар" (по согласованию), СГО (по согласованию), МФ, МИК, ГП (по согласованию)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 Д.Е.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 - Агентство Республики Казахстан по делам государственной службы и противодействию коррупции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- Служба государственной охраны Республики Казахстан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СВР "Сырбар" - Служба внешней разведки Республики Казахстан "Сырбар"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- Министерство информации и коммуникаций Республики Казахстан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МДРГО - Министерство по делам религий и гражданского общества Республики Казахстан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 Республики Казахстан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