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2568" w14:textId="b7b2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 но разработке Государственной программы по противодействию религиозному экстремизму и терроризму в Республике Казахстан на 2017 - 2020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2016 года № 136-р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реализации, проведения мониторинга, оценки и контроля Стратегического плана развития Республики Казахстан, государственных и правительственных программ, стратегических планов государственных органов, программ развития территорий, а также разработки, реализации и контроля Прогнозной схемы территориально­пространственного развития страны, утвержденных Указом Президента Республики Казахстан от 4 марта 2010 года № 931, и в целях разработки Государственной программы по противодействию религиозному экстремизму и терроризму в Республике Казахстан на 2017 - 2020 годы: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рабочую группу по разработке Государственной программы по противодействию религиозному экстремизму и терроризму в Республике Казахстан на 2017 - 2020 годы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рамках исполнения подпункта 1) пункта 2 протокола заседания Совета Безопасности Республики Казахстан от 9 сентября 2016 года № 3 разработать проект Государственной программы по противодействию религиозному экстремизму на 2017 - 2020 годы.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2016 года № 136-р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разработке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Государственной программы по противодействию религиозному экстремизму и терроризму в Республике Казахстан на 2017 -2020 годы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согласованию), руководитель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внутренних дел Республики Казахстан, заместитель руководителя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Штаба Антитеррористического центра Комитета национальной безопасности Республики Казахстан (по согласованию), секретарь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Директора Службы внешней разведки "Сырбар" Республики Казахстан (по согласованию)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 (по согласованию)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бюро по противодействию коррупции Агентства Республики Казахстан по делам государственной службы и противодействию коррупции (по согласованию)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энергетики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Генерального штаба Вооруженных Сил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делам религий и гражданского общества 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оборонной и аэрокосмической промышленности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Генеральной прокуратуры Республики Казахстан (по согласованию)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финансов Республики Казахстан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национальной экономики Республики Казахстан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Академии Комитета национальной безопасности Республики Казахстан (по согласованию)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Общественного совета по вопросам деятельности органов внутренних дел (по согласованию)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