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3d0" w14:textId="e802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2016 года № 118-р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15 сентября 2011 года № 129-р "Об образовании Межведомственного штаба по координации деятельности государственных органов, направленной на противодействие наркомании и наркобизнесу"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Межведомственного штаба по координации деятельности государственных органов, направленной на противодействие наркомании и наркобизнесу: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информации и коммуникаций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заместителя Председателя Агентства Республики Казахстан по делам государственной службы и противодействию коррупции.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