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314e" w14:textId="bfe3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подготовке и проведению первого саммита Организации исламского сотрудничества по науке и технологиям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ноября 2016 года № 117-р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эффективной подготовке и проведению первого саммита Организации исламского сотрудничества по науке и технологиям 10-11 сентября 2017 года в городе Астане: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руководитель;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Казахстан, заместитель руководителя;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общеазиатского сотрудничества Министерства иностранных дел Республики Казахстан, секретарь;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Делами Президента Республики Казахстан (по согласованию);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информации и коммуникаций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и социального развития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делам религий и гражданского общества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 Республики Казахстан;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обороны Республики Казахстан;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Астаны;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Алматы;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Службы государственной охраны Республики Казахстан (по согласованию);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"Астана ЭКСПО-2017" (по согласованию);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 действия рабочей группы определить до 30 сентября 2017 года.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Рабочей группе до 23 ноября 2016 года внести в Правительство Республики Казахстан предложения по подготовке и проведению первого саммита Организации исламского сотрудничества по науке и технологиям.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Министерство иностранных дел Республики Казахстан.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