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59ed" w14:textId="a2f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выработке предложений по вопросам координации государственной политики в религиозной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2016 года № 111-р.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координации государственной политики в религиозной сфере: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выработке предложений по вопросам координации государственной политики в религиозной сфере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111-р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выработке предложений по вопросам координации государственной политики в религиозной сфере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03.04.2023 </w:t>
      </w:r>
      <w:r>
        <w:rPr>
          <w:rFonts w:ascii="Times New Roman"/>
          <w:b w:val="false"/>
          <w:i w:val="false"/>
          <w:color w:val="ff0000"/>
          <w:sz w:val="28"/>
        </w:rPr>
        <w:t>№ 54-р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распоряжением Премьер-Министра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Казахстан, заместитель председателя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культуры и информации Республики Казахстан, секретарь;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промышленности и строительства Республики Казахстан </w:t>
      </w:r>
    </w:p>
    <w:bookmarkEnd w:id="20"/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Казахстан;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республиканского значения и столицы.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111-р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выработке предложении по вопросам координации государственной политики в религиозной сфере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выработке предложений по вопросам координации государственной политики в религиозной сфере (далее - Комиссия) является консультативно-совещательным органом при Правительстве Республики Казахстан.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вопросам координации государственной политики в религиозной сфере.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 и иными нормативными правовыми актами Республики Казахстан, а также настоящим Положением.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 3 -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культуры и информации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60-р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и рекомендаций по: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законодательства Республики Казахстан и реализации государственной политики в религиозной сфере;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межведомственному взаимодействию по вопросам реализации государственной политики в религиозной сфере;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государственных органов в религиозной сфере.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03.04.2023 </w:t>
      </w:r>
      <w:r>
        <w:rPr>
          <w:rFonts w:ascii="Times New Roman"/>
          <w:b w:val="false"/>
          <w:i w:val="false"/>
          <w:color w:val="000000"/>
          <w:sz w:val="28"/>
        </w:rPr>
        <w:t>№ 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