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3dd9" w14:textId="1713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28 апреля 2016 года "О внесении изменений и дополнений в некоторые законодательные акты Республики Казахстан по вопросам перехода Республики Казахстан к "зеленой экономике"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августа 2016 года № 70-р.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Закона Республики Казахстан от 28 апреля 2016 года "О внесении изменений и дополнений в некоторые законодательные акты Республики Казахстан по вопросам перехода Республики Казахстан к "зеленой экономике"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Ответственным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и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нормативные правовые и правовые акты согласно перечню и проинформировать Министерство энергетики Республики Казахстан о принятых мерах до 30 сентября 2016 года.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энергетики Республики Казахстан до 10 октября 2016 года представать оводнуф информацию о ходе исполнения настоящего распоряжения в Правительство Республики Казахстан.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2016 года № 70-р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нормативных правовых и правовых актов, принятие которых необходимо в целях реализации Закона Республики Казахстан от 28 апреля 2016 года "О внесении изменений и дополнений в некоторые законодательные акты Республики Казахстан по вопросам перехода Республики Казахстан к "зеленой экономике"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распоряжением Премьер-Министра РК от 16.04.2021 </w:t>
      </w:r>
      <w:r>
        <w:rPr>
          <w:rFonts w:ascii="Times New Roman"/>
          <w:b w:val="false"/>
          <w:i w:val="false"/>
          <w:color w:val="ff0000"/>
          <w:sz w:val="28"/>
        </w:rPr>
        <w:t>№ 82-р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5967"/>
        <w:gridCol w:w="1733"/>
        <w:gridCol w:w="687"/>
        <w:gridCol w:w="1374"/>
        <w:gridCol w:w="1758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и правового акта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качественную и своевременную разработку и внесение нормативного правового и правового акта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сентября 2014 года № 994 "Вопросы Министерства энергетики Республики Казахстан"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2016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2016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27 марта 2014 года № 271 "Об утверждении Правил определения фиксированных тарифов"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и использования резервного фонда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2016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договора о подключении объектов по использованию возобновляемых источников энергии, а также порядка и сроков его заключения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2016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перечня энерго производящих организаций, использующих возобновляемые источники энергии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2016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купли-продажи электроэнергии от нетто- потребителей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2016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плана размещения объектов по использованию возобновляемых источников энергии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2016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отнесения отходов потребления к вторичному сырью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2016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Садибеков Г.К.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учета отходов производства и потребления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2016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Садибеков Г.К.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расчета тарифа на сбор, вывоз, утилизацию, переработку и захоронение твердых бытовых отходов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2016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Садибеков Г.К.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заполнения кадастровых дел по объектам размещения отходов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2016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Садибеков Г.К.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отчета по инвентаризации отходов и инструкции по ее заполнению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2016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Садибеков Г.К.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по разработке удельных норм водопотребления и водоотведения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2016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единой системы классификации качества воды в водных объектах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2016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разработки целевых показателей качества воды в поверхностных водных объектах и мероприятий по их достижению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сельского хозяйства Республики Казахстан и Министра энергетики Республики Казахстан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  <w:bookmarkEnd w:id="7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2016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порядка государственного ведения мониторинга и оценки мелиоративного состояния орошаемых земель в Республике Казахстан и информационного банка данных о мелиоративном состоянии земель сельскохозяйственного назначения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2016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укрупненных норм водопотребления и водоотведения для отдельных отраслей экономики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2016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натуральных норм материально-технического оснащения техникой и оборудованием, норм расхода материалов для эксплуатационных затрат, норм положенности химических реактивов и лабораторной посуды, полевого снаряжения и специальной одежды, норм времени и загруженности работников гидрогеолого-мелиоративной службы для проведения мониторинга и оценки мелиоративного состояния орошаемых земель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2016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управления бесхозяйными отходами, признанными решением суда поступившими в коммунальную собственность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маслихагов районов и городов областного значения, города республикан ского значения, столицы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2016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Айтмухаметов К.К.,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Аукенов Е.М.,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Отаров К.М.,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Абдраимов Г.Р.,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Искалиев Г.Н.,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Накпаев С.Ж.,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Мусин Д.М.,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Орынбеков Б.С.,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Конысбаева Б.Т.,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Мамалинов Ш.К.,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Нурмухамбетов Г.Т.,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Кожаниязов С.С.,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Амиржанов P.M.,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Касенов Б.К.,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Федяев А.В.,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Бокенбаев Ж.К.</w:t>
            </w:r>
          </w:p>
          <w:bookmarkEnd w:id="8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целевых показателей развития сектора возобновляемых источников энергии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распоряжением Премьер-Министра РК от 16.04.2021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82-р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Казахстан;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- местные исполнительные органы районов и городов областного значения, города республиканского значения, столицы;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