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34316" w14:textId="90343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26 июля 2016 года "О платежах и платежных системах" и "О внесении изменений и дополнений в некоторые законодательные акты Республики Казахстан по вопросам платежей и платежных систем"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августа 2016 года № 68-р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законов Республики Казахстан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платежей и платежных систем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 правового акта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правовые акты согласно перечню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2016 года № 68-р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правовых актов, принятие которых необходимо в целях реализации законов Республики Казахстан от 26 июля 2016 года "О платежах и платежных системах" и "О внесении изменений и дополнений в некоторые законодательные акты Республики Казахстан по вопросам платежей и платежных систем"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609"/>
        <w:gridCol w:w="1500"/>
        <w:gridCol w:w="744"/>
        <w:gridCol w:w="1378"/>
        <w:gridCol w:w="1405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правового акта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правового акта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качественную и своевременную разработку и внесение правового акта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отдельных видов деятельности и применения оборудования (устройства), предназначенного для приема платежей с использованием платежных карточек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правилам внутреннего контроля в целях противодействия легализации(отмыванию) доходов, полученных преступным путем, и финансированию терроризма для платежных организаций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 и 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  <w:bookmarkEnd w:id="6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 Смоляков О.А.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банками государственным органам, судам через платежный шлюз "электронного правительства" сведений и информации об осуществленных платежах и (или) переводах денег, связанных с уплатой в бюджет, перечислением обязательных пенсионных взносов, обязательных профессиональных пенсионных взносов и социальных отчислений, а также оплатой государственных услуг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коммуникаций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  <w:bookmarkEnd w:id="7"/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 С.С. Жакупова С.К.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юстиции Республики Казахстан от 30 декабря 2014 года № 398 "Об утверждении Инструкции по производству дел об административных правонарушениях органами юстиции Республики Казахстан"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юстиции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Ешмагамбетов Ж.Б.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организации деятельности платежных организаций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оператором или операционным центром системно значимой или значимой платежной системы сведений по платежам и (или) переводам денег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межбанковской системы переводов денег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системы межбанковского клиринга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платежных систем, оператором которых выступает Национальный Банк Республики Казахстан либо его дочерняя организация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межбанковской системы платежных карточек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осуществления безналичных платежей и (или) переводов денег на территории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чеков на территории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банками и организациями, осуществляющими отдельные виды банковских операций, электронных банковских услуг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выпуска, использования и погашения электронных денег, а также требований к эмитентам электронных денег и системам электронных денег на территории Республики Казахстан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открытия, ведения и закрытия банковских счетов клиентов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сведений о платежных услугах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кодов секторов экономики и назначения платежей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корреспондентских отношений между Национальным Банком Республики Казахстан и банками, а также организациями, осуществляющими отдельные виды банковских операций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установления корреспондентских отношений между банками, а также банками и организациями, осуществляющими отдельные виды банковских операций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организационным мерам и программно­техническим средствам, обеспечивающим доступ в платежные системы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размера лимита платежей и переводов денег по корреспондентским счетам банков и организаций, осуществляющих отдельные виды банковских операций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значимых поставщиков платежных услуг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ведения реестра платежных систем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показателей критериев значимых платежных систем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показателей, при которых поставщик платежных услуг относится к значимым поставщикам платежных услуг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1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Пирматов Г.О.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МЮ - Министерство юстиции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- Министерство здравоохранения и социального развития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