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a3846" w14:textId="e8a38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вопросам недопущения высвобождения работников нефтесервисных компаний и их трудоустройству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10 августа 2016 года № 64-р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вопросам недопущения высвобождения работников нефтесервисных компаний и их трудоустройству: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здравоохранения и социального развития Республики Казахстан, руководитель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и социального развития Республики Казахстан, заместитель руководителя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труда, социальной защиты и миграции Министерства здравоохранения и социального развития Республики Казахстан, секретарь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по инвестициям и развитию Республики Казахстан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энергетики Республики Казахстан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Кызылординской области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Мангистауской области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Атырауской области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Западно-Казахстанской области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Актюбинской области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Национальной палаты предпринимателей Республики Казахстан "Атамекен" (по согласованию)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Федерации профсоюзов Республики Казахстан (по согласованию)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вице-президент по управлению человеческими ресурсами акционерного общества "Национальная компания "Казмунайгаз" (по согласованию)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генерального директора компании "Карачаганак Петролеум Оперейтинг Б.В." (по согласованию)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по связям с государственными органами компании "Норт Каспиан Оперейтинг Компани" (по согласованию)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менеджер отдела по связям с Правительством и общественностью товарищества с ограниченной ответственностью "Тенгизшевройл" (по согласованию).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 октября 2016 года выработать и внести в Правительство Республики Казахстан предложения по вопросам недопущения высвобождения работников нефтесервисных компаний и их трудоустройству.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